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AEBC" w14:textId="77777777" w:rsidR="005942A3" w:rsidRPr="00EA4C14" w:rsidRDefault="005942A3" w:rsidP="005942A3">
      <w:pPr>
        <w:pStyle w:val="1pt"/>
        <w:spacing w:line="20" w:lineRule="exact"/>
        <w:sectPr w:rsidR="005942A3" w:rsidRPr="00EA4C14" w:rsidSect="003550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14:paraId="437468A5" w14:textId="77777777" w:rsidR="00927016" w:rsidRPr="00EA4C14" w:rsidRDefault="00927016" w:rsidP="00927016">
      <w:pPr>
        <w:pStyle w:val="1pt"/>
      </w:pPr>
      <w:bookmarkStart w:id="2" w:name="Titel"/>
    </w:p>
    <w:bookmarkEnd w:id="2"/>
    <w:p w14:paraId="63DF4FA4" w14:textId="77777777" w:rsidR="00611A4E" w:rsidRPr="00A861E3" w:rsidRDefault="00A861E3" w:rsidP="00611A4E">
      <w:pPr>
        <w:pStyle w:val="Titel"/>
        <w:spacing w:before="40"/>
        <w:rPr>
          <w:lang w:val="fr-CH"/>
        </w:rPr>
      </w:pPr>
      <w:r w:rsidRPr="00A861E3">
        <w:rPr>
          <w:lang w:val="fr-CH"/>
        </w:rPr>
        <w:t>Contrôle dentaire annuel</w:t>
      </w:r>
    </w:p>
    <w:p w14:paraId="08FF2E48" w14:textId="77777777" w:rsidR="0035504B" w:rsidRPr="00A861E3" w:rsidRDefault="0035504B" w:rsidP="00611A4E">
      <w:pPr>
        <w:pStyle w:val="Titel"/>
        <w:spacing w:before="40"/>
        <w:rPr>
          <w:sz w:val="24"/>
          <w:szCs w:val="24"/>
          <w:lang w:val="fr-CH"/>
        </w:rPr>
      </w:pPr>
    </w:p>
    <w:p w14:paraId="409F429E" w14:textId="77777777" w:rsidR="0035504B" w:rsidRPr="00A861E3" w:rsidRDefault="00A861E3" w:rsidP="00611A4E">
      <w:pPr>
        <w:pStyle w:val="Titel"/>
        <w:spacing w:before="40"/>
        <w:rPr>
          <w:sz w:val="24"/>
          <w:szCs w:val="24"/>
          <w:lang w:val="fr-CH"/>
        </w:rPr>
      </w:pPr>
      <w:r w:rsidRPr="00A861E3">
        <w:rPr>
          <w:sz w:val="24"/>
          <w:szCs w:val="24"/>
          <w:lang w:val="fr-CH"/>
        </w:rPr>
        <w:t>Année scolaire</w:t>
      </w:r>
      <w:r>
        <w:rPr>
          <w:sz w:val="24"/>
          <w:szCs w:val="24"/>
          <w:lang w:val="fr-CH"/>
        </w:rPr>
        <w:t xml:space="preserve"> </w:t>
      </w:r>
      <w:r w:rsidR="0035504B" w:rsidRPr="00A861E3">
        <w:rPr>
          <w:sz w:val="24"/>
          <w:szCs w:val="24"/>
          <w:lang w:val="fr-CH"/>
        </w:rPr>
        <w:t>: …………………</w:t>
      </w:r>
      <w:proofErr w:type="gramStart"/>
      <w:r w:rsidR="0035504B" w:rsidRPr="00A861E3">
        <w:rPr>
          <w:sz w:val="24"/>
          <w:szCs w:val="24"/>
          <w:lang w:val="fr-CH"/>
        </w:rPr>
        <w:t>…….</w:t>
      </w:r>
      <w:proofErr w:type="gramEnd"/>
      <w:r w:rsidR="0035504B" w:rsidRPr="00A861E3">
        <w:rPr>
          <w:sz w:val="24"/>
          <w:szCs w:val="24"/>
          <w:lang w:val="fr-CH"/>
        </w:rPr>
        <w:t>.</w:t>
      </w:r>
    </w:p>
    <w:p w14:paraId="38CB85A9" w14:textId="77777777" w:rsidR="0035504B" w:rsidRPr="00A2127C" w:rsidRDefault="00A861E3" w:rsidP="00611A4E">
      <w:pPr>
        <w:pStyle w:val="Titel"/>
        <w:spacing w:before="40"/>
        <w:rPr>
          <w:sz w:val="24"/>
          <w:szCs w:val="24"/>
          <w:lang w:val="fr-CH"/>
        </w:rPr>
      </w:pPr>
      <w:r w:rsidRPr="00A2127C">
        <w:rPr>
          <w:sz w:val="24"/>
          <w:szCs w:val="24"/>
          <w:lang w:val="fr-CH"/>
        </w:rPr>
        <w:t>Nom de l’école</w:t>
      </w:r>
      <w:proofErr w:type="gramStart"/>
      <w:r w:rsidRPr="00A2127C">
        <w:rPr>
          <w:sz w:val="24"/>
          <w:szCs w:val="24"/>
          <w:lang w:val="fr-CH"/>
        </w:rPr>
        <w:t xml:space="preserve"> </w:t>
      </w:r>
      <w:r w:rsidR="0035504B" w:rsidRPr="00A2127C">
        <w:rPr>
          <w:sz w:val="24"/>
          <w:szCs w:val="24"/>
          <w:lang w:val="fr-CH"/>
        </w:rPr>
        <w:t>:…</w:t>
      </w:r>
      <w:proofErr w:type="gramEnd"/>
      <w:r w:rsidR="0035504B" w:rsidRPr="00A2127C">
        <w:rPr>
          <w:sz w:val="24"/>
          <w:szCs w:val="24"/>
          <w:lang w:val="fr-CH"/>
        </w:rPr>
        <w:t>…………………………………………………………………………….</w:t>
      </w:r>
    </w:p>
    <w:p w14:paraId="72D36B33" w14:textId="77777777" w:rsidR="0035504B" w:rsidRPr="00A2127C" w:rsidRDefault="0035504B" w:rsidP="00611A4E">
      <w:pPr>
        <w:pStyle w:val="Titel"/>
        <w:spacing w:before="40"/>
        <w:rPr>
          <w:lang w:val="fr-CH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5153"/>
      </w:tblGrid>
      <w:tr w:rsidR="0035504B" w:rsidRPr="00A861E3" w14:paraId="7FA074DF" w14:textId="77777777" w:rsidTr="0025684E">
        <w:tc>
          <w:tcPr>
            <w:tcW w:w="9968" w:type="dxa"/>
            <w:gridSpan w:val="3"/>
          </w:tcPr>
          <w:p w14:paraId="33C47652" w14:textId="77777777" w:rsidR="0035504B" w:rsidRPr="00A861E3" w:rsidRDefault="0035504B" w:rsidP="00611A4E">
            <w:pPr>
              <w:pStyle w:val="Titel"/>
              <w:spacing w:before="40"/>
              <w:rPr>
                <w:sz w:val="20"/>
                <w:szCs w:val="20"/>
                <w:lang w:val="fr-CH"/>
              </w:rPr>
            </w:pPr>
          </w:p>
          <w:p w14:paraId="12FBE5C2" w14:textId="55355A82" w:rsidR="0035504B" w:rsidRPr="00A861E3" w:rsidRDefault="0035504B" w:rsidP="006461B9">
            <w:pPr>
              <w:pStyle w:val="Titel"/>
              <w:tabs>
                <w:tab w:val="left" w:pos="4393"/>
                <w:tab w:val="left" w:pos="4421"/>
              </w:tabs>
              <w:spacing w:before="40"/>
              <w:rPr>
                <w:sz w:val="20"/>
                <w:szCs w:val="20"/>
                <w:lang w:val="fr-CH"/>
              </w:rPr>
            </w:pPr>
            <w:r w:rsidRPr="00EA4C14">
              <w:rPr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B7393" wp14:editId="3DFD8639">
                      <wp:simplePos x="0" y="0"/>
                      <wp:positionH relativeFrom="column">
                        <wp:posOffset>2484189</wp:posOffset>
                      </wp:positionH>
                      <wp:positionV relativeFrom="paragraph">
                        <wp:posOffset>29210</wp:posOffset>
                      </wp:positionV>
                      <wp:extent cx="131805" cy="123568"/>
                      <wp:effectExtent l="0" t="0" r="20955" b="10160"/>
                      <wp:wrapNone/>
                      <wp:docPr id="8" name="Flussdiagramm: Proz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05" cy="12356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D895E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ussdiagramm: Prozess 8" o:spid="_x0000_s1026" type="#_x0000_t109" style="position:absolute;margin-left:195.6pt;margin-top:2.3pt;width:10.4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" fillcolor="white [3212]" strokecolor="#1e272c [1604]" strokeweight="2pt"/>
                  </w:pict>
                </mc:Fallback>
              </mc:AlternateContent>
            </w:r>
            <w:r w:rsidR="00A861E3" w:rsidRPr="00A861E3">
              <w:rPr>
                <w:sz w:val="20"/>
                <w:szCs w:val="20"/>
                <w:lang w:val="fr-CH"/>
              </w:rPr>
              <w:t xml:space="preserve">Un traitement est </w:t>
            </w:r>
            <w:r w:rsidR="003E61E0" w:rsidRPr="00A861E3">
              <w:rPr>
                <w:sz w:val="20"/>
                <w:szCs w:val="20"/>
                <w:lang w:val="fr-CH"/>
              </w:rPr>
              <w:t xml:space="preserve">: </w:t>
            </w:r>
            <w:r w:rsidR="003E61E0" w:rsidRPr="00A861E3">
              <w:rPr>
                <w:sz w:val="20"/>
                <w:szCs w:val="20"/>
                <w:lang w:val="fr-CH"/>
              </w:rPr>
              <w:tab/>
            </w:r>
            <w:r w:rsidR="005471EE">
              <w:rPr>
                <w:sz w:val="20"/>
                <w:szCs w:val="20"/>
                <w:lang w:val="fr-CH"/>
              </w:rPr>
              <w:t xml:space="preserve">pas </w:t>
            </w:r>
            <w:r w:rsidR="00A861E3">
              <w:rPr>
                <w:sz w:val="20"/>
                <w:szCs w:val="20"/>
                <w:lang w:val="fr-CH"/>
              </w:rPr>
              <w:t>nécessaire</w:t>
            </w:r>
            <w:r w:rsidR="006461B9" w:rsidRPr="00A861E3">
              <w:rPr>
                <w:sz w:val="20"/>
                <w:szCs w:val="20"/>
                <w:lang w:val="fr-CH"/>
              </w:rPr>
              <w:tab/>
            </w:r>
          </w:p>
          <w:p w14:paraId="64A9FF44" w14:textId="6954997A" w:rsidR="00A861E3" w:rsidRDefault="0035504B" w:rsidP="0035504B">
            <w:pPr>
              <w:pStyle w:val="Titel"/>
              <w:tabs>
                <w:tab w:val="left" w:pos="4086"/>
                <w:tab w:val="left" w:pos="4333"/>
                <w:tab w:val="left" w:pos="4398"/>
              </w:tabs>
              <w:spacing w:before="40"/>
              <w:rPr>
                <w:sz w:val="20"/>
                <w:szCs w:val="20"/>
                <w:lang w:val="fr-CH"/>
              </w:rPr>
            </w:pPr>
            <w:r w:rsidRPr="00EA4C14">
              <w:rPr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131EE9" wp14:editId="7295A131">
                      <wp:simplePos x="0" y="0"/>
                      <wp:positionH relativeFrom="column">
                        <wp:posOffset>2488742</wp:posOffset>
                      </wp:positionH>
                      <wp:positionV relativeFrom="paragraph">
                        <wp:posOffset>48786</wp:posOffset>
                      </wp:positionV>
                      <wp:extent cx="131805" cy="123568"/>
                      <wp:effectExtent l="0" t="0" r="20955" b="10160"/>
                      <wp:wrapNone/>
                      <wp:docPr id="9" name="Flussdiagramm: Prozes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05" cy="12356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C505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52D15" id="Flussdiagramm: Prozess 9" o:spid="_x0000_s1026" type="#_x0000_t109" style="position:absolute;margin-left:195.95pt;margin-top:3.85pt;width:10.4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" fillcolor="window" strokecolor="#293840" strokeweight="2pt"/>
                  </w:pict>
                </mc:Fallback>
              </mc:AlternateContent>
            </w:r>
            <w:r w:rsidRPr="00A861E3">
              <w:rPr>
                <w:sz w:val="20"/>
                <w:szCs w:val="20"/>
                <w:lang w:val="fr-CH"/>
              </w:rPr>
              <w:tab/>
            </w:r>
            <w:r w:rsidRPr="00A861E3">
              <w:rPr>
                <w:sz w:val="20"/>
                <w:szCs w:val="20"/>
                <w:lang w:val="fr-CH"/>
              </w:rPr>
              <w:tab/>
            </w:r>
            <w:r w:rsidR="003E61E0" w:rsidRPr="00A861E3">
              <w:rPr>
                <w:sz w:val="20"/>
                <w:szCs w:val="20"/>
                <w:lang w:val="fr-CH"/>
              </w:rPr>
              <w:t xml:space="preserve"> </w:t>
            </w:r>
            <w:proofErr w:type="gramStart"/>
            <w:r w:rsidR="00A861E3">
              <w:rPr>
                <w:sz w:val="20"/>
                <w:szCs w:val="20"/>
                <w:lang w:val="fr-CH"/>
              </w:rPr>
              <w:t>nécessaire</w:t>
            </w:r>
            <w:proofErr w:type="gramEnd"/>
            <w:r w:rsidR="00A861E3">
              <w:rPr>
                <w:sz w:val="20"/>
                <w:szCs w:val="20"/>
                <w:lang w:val="fr-CH"/>
              </w:rPr>
              <w:t xml:space="preserve"> (veuillez prendre un RV chez le dentiste</w:t>
            </w:r>
          </w:p>
          <w:p w14:paraId="68B2D1F5" w14:textId="77777777" w:rsidR="00A861E3" w:rsidRPr="00A861E3" w:rsidRDefault="0035504B" w:rsidP="00A861E3">
            <w:pPr>
              <w:pStyle w:val="Titel"/>
              <w:tabs>
                <w:tab w:val="left" w:pos="4086"/>
                <w:tab w:val="left" w:pos="4333"/>
                <w:tab w:val="left" w:pos="4398"/>
              </w:tabs>
              <w:spacing w:before="40"/>
              <w:rPr>
                <w:sz w:val="20"/>
                <w:szCs w:val="20"/>
                <w:lang w:val="fr-CH"/>
              </w:rPr>
            </w:pPr>
            <w:r w:rsidRPr="00A861E3">
              <w:rPr>
                <w:sz w:val="20"/>
                <w:szCs w:val="20"/>
                <w:lang w:val="fr-CH"/>
              </w:rPr>
              <w:tab/>
            </w:r>
            <w:r w:rsidRPr="00A861E3">
              <w:rPr>
                <w:sz w:val="20"/>
                <w:szCs w:val="20"/>
                <w:lang w:val="fr-CH"/>
              </w:rPr>
              <w:tab/>
            </w:r>
            <w:r w:rsidR="00A861E3">
              <w:rPr>
                <w:sz w:val="20"/>
                <w:szCs w:val="20"/>
                <w:lang w:val="fr-CH"/>
              </w:rPr>
              <w:t xml:space="preserve"> </w:t>
            </w:r>
            <w:proofErr w:type="gramStart"/>
            <w:r w:rsidR="00A861E3">
              <w:rPr>
                <w:sz w:val="20"/>
                <w:szCs w:val="20"/>
                <w:lang w:val="fr-CH"/>
              </w:rPr>
              <w:t>traitant</w:t>
            </w:r>
            <w:proofErr w:type="gramEnd"/>
            <w:r w:rsidR="00A861E3">
              <w:rPr>
                <w:sz w:val="20"/>
                <w:szCs w:val="20"/>
                <w:lang w:val="fr-CH"/>
              </w:rPr>
              <w:t>)</w:t>
            </w:r>
          </w:p>
          <w:p w14:paraId="2F2D8051" w14:textId="77777777" w:rsidR="0035504B" w:rsidRPr="00A861E3" w:rsidRDefault="0056770F" w:rsidP="0056770F">
            <w:pPr>
              <w:pStyle w:val="Titel"/>
              <w:tabs>
                <w:tab w:val="left" w:pos="6641"/>
              </w:tabs>
              <w:spacing w:before="4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ab/>
            </w:r>
          </w:p>
        </w:tc>
      </w:tr>
      <w:tr w:rsidR="0035504B" w:rsidRPr="00EA4C14" w14:paraId="056F89AC" w14:textId="77777777" w:rsidTr="00BB52A2">
        <w:trPr>
          <w:trHeight w:val="547"/>
        </w:trPr>
        <w:tc>
          <w:tcPr>
            <w:tcW w:w="3539" w:type="dxa"/>
          </w:tcPr>
          <w:p w14:paraId="49B079DC" w14:textId="7ADE0171" w:rsidR="0035504B" w:rsidRPr="00EA4C14" w:rsidRDefault="00A861E3" w:rsidP="00611A4E">
            <w:pPr>
              <w:pStyle w:val="Titel"/>
              <w:spacing w:before="4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Traitement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pr</w:t>
            </w:r>
            <w:r w:rsidR="005471EE">
              <w:rPr>
                <w:b/>
                <w:sz w:val="20"/>
                <w:szCs w:val="20"/>
              </w:rPr>
              <w:t>é</w:t>
            </w:r>
            <w:r>
              <w:rPr>
                <w:b/>
                <w:sz w:val="20"/>
                <w:szCs w:val="20"/>
              </w:rPr>
              <w:t>vu</w:t>
            </w:r>
            <w:proofErr w:type="spellEnd"/>
            <w:r>
              <w:rPr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76" w:type="dxa"/>
          </w:tcPr>
          <w:p w14:paraId="123FC7AA" w14:textId="77777777" w:rsidR="0035504B" w:rsidRPr="00EA4C14" w:rsidRDefault="00A861E3" w:rsidP="00611A4E">
            <w:pPr>
              <w:pStyle w:val="Titel"/>
              <w:spacing w:before="4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5153" w:type="dxa"/>
          </w:tcPr>
          <w:p w14:paraId="33DB76F6" w14:textId="77777777" w:rsidR="0035504B" w:rsidRPr="00EA4C14" w:rsidRDefault="00A861E3" w:rsidP="00611A4E">
            <w:pPr>
              <w:pStyle w:val="Titel"/>
              <w:spacing w:before="4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Dent</w:t>
            </w:r>
            <w:proofErr w:type="spellEnd"/>
          </w:p>
        </w:tc>
      </w:tr>
      <w:tr w:rsidR="0035504B" w:rsidRPr="00EA4C14" w14:paraId="31D3E325" w14:textId="77777777" w:rsidTr="00BB52A2">
        <w:tc>
          <w:tcPr>
            <w:tcW w:w="3539" w:type="dxa"/>
          </w:tcPr>
          <w:p w14:paraId="230137D8" w14:textId="77777777" w:rsidR="0035504B" w:rsidRPr="00EA4C14" w:rsidRDefault="00A861E3" w:rsidP="00611A4E">
            <w:pPr>
              <w:pStyle w:val="Titel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Radiographies</w:t>
            </w:r>
            <w:proofErr w:type="spellEnd"/>
          </w:p>
        </w:tc>
        <w:tc>
          <w:tcPr>
            <w:tcW w:w="1276" w:type="dxa"/>
          </w:tcPr>
          <w:p w14:paraId="00C82154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18B34E69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5BE92D04" w14:textId="77777777" w:rsidTr="00BB52A2">
        <w:tc>
          <w:tcPr>
            <w:tcW w:w="3539" w:type="dxa"/>
          </w:tcPr>
          <w:p w14:paraId="28BDCEFB" w14:textId="77777777" w:rsidR="0035504B" w:rsidRPr="00EA4C14" w:rsidRDefault="00BB52A2" w:rsidP="00A861E3">
            <w:pPr>
              <w:pStyle w:val="Titel"/>
              <w:spacing w:before="40"/>
              <w:rPr>
                <w:sz w:val="20"/>
                <w:szCs w:val="20"/>
              </w:rPr>
            </w:pPr>
            <w:proofErr w:type="spellStart"/>
            <w:r w:rsidRPr="00EA4C14">
              <w:rPr>
                <w:sz w:val="20"/>
                <w:szCs w:val="20"/>
              </w:rPr>
              <w:t>An</w:t>
            </w:r>
            <w:r w:rsidR="00A861E3">
              <w:rPr>
                <w:sz w:val="20"/>
                <w:szCs w:val="20"/>
              </w:rPr>
              <w:t>esthésies</w:t>
            </w:r>
            <w:proofErr w:type="spellEnd"/>
          </w:p>
        </w:tc>
        <w:tc>
          <w:tcPr>
            <w:tcW w:w="1276" w:type="dxa"/>
          </w:tcPr>
          <w:p w14:paraId="14BA4EC9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4A6D3DD0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6AC5398F" w14:textId="77777777" w:rsidTr="00BB52A2">
        <w:tc>
          <w:tcPr>
            <w:tcW w:w="3539" w:type="dxa"/>
          </w:tcPr>
          <w:p w14:paraId="1B70C986" w14:textId="77777777" w:rsidR="0035504B" w:rsidRPr="00EA4C14" w:rsidRDefault="00BB52A2" w:rsidP="00A861E3">
            <w:pPr>
              <w:pStyle w:val="Titel"/>
              <w:spacing w:before="40"/>
              <w:rPr>
                <w:sz w:val="20"/>
                <w:szCs w:val="20"/>
              </w:rPr>
            </w:pPr>
            <w:proofErr w:type="spellStart"/>
            <w:r w:rsidRPr="00EA4C14">
              <w:rPr>
                <w:sz w:val="20"/>
                <w:szCs w:val="20"/>
              </w:rPr>
              <w:t>Extra</w:t>
            </w:r>
            <w:r w:rsidR="00A861E3">
              <w:rPr>
                <w:sz w:val="20"/>
                <w:szCs w:val="20"/>
              </w:rPr>
              <w:t>ctions</w:t>
            </w:r>
            <w:proofErr w:type="spellEnd"/>
          </w:p>
        </w:tc>
        <w:tc>
          <w:tcPr>
            <w:tcW w:w="1276" w:type="dxa"/>
          </w:tcPr>
          <w:p w14:paraId="50EFCFB4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1B0004CF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1504EA30" w14:textId="77777777" w:rsidTr="00BB52A2">
        <w:tc>
          <w:tcPr>
            <w:tcW w:w="3539" w:type="dxa"/>
          </w:tcPr>
          <w:p w14:paraId="2B3E2447" w14:textId="77777777" w:rsidR="0035504B" w:rsidRPr="00EA4C14" w:rsidRDefault="00A861E3" w:rsidP="00611A4E">
            <w:pPr>
              <w:pStyle w:val="Titel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Traitements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racine</w:t>
            </w:r>
            <w:proofErr w:type="spellEnd"/>
          </w:p>
        </w:tc>
        <w:tc>
          <w:tcPr>
            <w:tcW w:w="1276" w:type="dxa"/>
          </w:tcPr>
          <w:p w14:paraId="0A027F0E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1CD0E599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41799AA2" w14:textId="77777777" w:rsidTr="00BB52A2">
        <w:tc>
          <w:tcPr>
            <w:tcW w:w="3539" w:type="dxa"/>
          </w:tcPr>
          <w:p w14:paraId="7898F17A" w14:textId="77777777" w:rsidR="0035504B" w:rsidRPr="00EA4C14" w:rsidRDefault="00A861E3" w:rsidP="00611A4E">
            <w:pPr>
              <w:pStyle w:val="Titel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Obturations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dents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lait</w:t>
            </w:r>
            <w:proofErr w:type="spellEnd"/>
          </w:p>
        </w:tc>
        <w:tc>
          <w:tcPr>
            <w:tcW w:w="1276" w:type="dxa"/>
          </w:tcPr>
          <w:p w14:paraId="1E74BE72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7FBAEF41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036435D1" w14:textId="77777777" w:rsidTr="00BB52A2">
        <w:tc>
          <w:tcPr>
            <w:tcW w:w="3539" w:type="dxa"/>
          </w:tcPr>
          <w:p w14:paraId="712E02CE" w14:textId="77777777" w:rsidR="0035504B" w:rsidRPr="00EA4C14" w:rsidRDefault="00A861E3" w:rsidP="00611A4E">
            <w:pPr>
              <w:pStyle w:val="Titel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Obturations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dents</w:t>
            </w:r>
            <w:proofErr w:type="spellEnd"/>
            <w:r>
              <w:rPr>
                <w:sz w:val="20"/>
                <w:szCs w:val="20"/>
              </w:rPr>
              <w:t xml:space="preserve"> permanentes</w:t>
            </w:r>
          </w:p>
        </w:tc>
        <w:tc>
          <w:tcPr>
            <w:tcW w:w="1276" w:type="dxa"/>
          </w:tcPr>
          <w:p w14:paraId="0D2E7D65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4B8D362D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73CDA70A" w14:textId="77777777" w:rsidTr="00BB52A2">
        <w:tc>
          <w:tcPr>
            <w:tcW w:w="3539" w:type="dxa"/>
          </w:tcPr>
          <w:p w14:paraId="367141C2" w14:textId="77777777" w:rsidR="0035504B" w:rsidRPr="00EA4C14" w:rsidRDefault="00A861E3" w:rsidP="00611A4E">
            <w:pPr>
              <w:pStyle w:val="Titel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Scellements</w:t>
            </w:r>
            <w:proofErr w:type="spellEnd"/>
          </w:p>
        </w:tc>
        <w:tc>
          <w:tcPr>
            <w:tcW w:w="1276" w:type="dxa"/>
          </w:tcPr>
          <w:p w14:paraId="31F4771C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0A8A3987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38EF4584" w14:textId="77777777" w:rsidTr="00BB52A2">
        <w:tc>
          <w:tcPr>
            <w:tcW w:w="3539" w:type="dxa"/>
          </w:tcPr>
          <w:p w14:paraId="338E10E9" w14:textId="77777777" w:rsidR="0035504B" w:rsidRPr="00EA4C14" w:rsidRDefault="00A861E3" w:rsidP="00611A4E">
            <w:pPr>
              <w:pStyle w:val="Titel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Nettoyage</w:t>
            </w:r>
            <w:proofErr w:type="spellEnd"/>
          </w:p>
        </w:tc>
        <w:tc>
          <w:tcPr>
            <w:tcW w:w="1276" w:type="dxa"/>
          </w:tcPr>
          <w:p w14:paraId="6C2B923C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5E95EE99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2CB6C3B9" w14:textId="77777777" w:rsidTr="00BB52A2">
        <w:tc>
          <w:tcPr>
            <w:tcW w:w="3539" w:type="dxa"/>
          </w:tcPr>
          <w:p w14:paraId="4E4A9BF0" w14:textId="77777777" w:rsidR="0035504B" w:rsidRPr="00EA4C14" w:rsidRDefault="00A861E3" w:rsidP="00611A4E">
            <w:pPr>
              <w:pStyle w:val="Titel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Prophylaxie</w:t>
            </w:r>
            <w:proofErr w:type="spellEnd"/>
          </w:p>
        </w:tc>
        <w:tc>
          <w:tcPr>
            <w:tcW w:w="1276" w:type="dxa"/>
          </w:tcPr>
          <w:p w14:paraId="1F4D2EDD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6F0BA49B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EA4C14" w14:paraId="51628775" w14:textId="77777777" w:rsidTr="00BB52A2">
        <w:tc>
          <w:tcPr>
            <w:tcW w:w="3539" w:type="dxa"/>
          </w:tcPr>
          <w:p w14:paraId="7A7F5BF5" w14:textId="77777777" w:rsidR="0035504B" w:rsidRPr="00EA4C14" w:rsidRDefault="00A861E3" w:rsidP="00611A4E">
            <w:pPr>
              <w:pStyle w:val="Titel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Fluoration</w:t>
            </w:r>
            <w:proofErr w:type="spellEnd"/>
          </w:p>
        </w:tc>
        <w:tc>
          <w:tcPr>
            <w:tcW w:w="1276" w:type="dxa"/>
          </w:tcPr>
          <w:p w14:paraId="02F7B859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  <w:tc>
          <w:tcPr>
            <w:tcW w:w="5153" w:type="dxa"/>
          </w:tcPr>
          <w:p w14:paraId="7467E8FF" w14:textId="77777777" w:rsidR="0035504B" w:rsidRPr="00EA4C14" w:rsidRDefault="0035504B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</w:tc>
      </w:tr>
      <w:tr w:rsidR="0035504B" w:rsidRPr="0051483E" w14:paraId="574671F0" w14:textId="77777777" w:rsidTr="00BB52A2">
        <w:tc>
          <w:tcPr>
            <w:tcW w:w="3539" w:type="dxa"/>
          </w:tcPr>
          <w:p w14:paraId="4BF377FB" w14:textId="77777777" w:rsidR="00022DD7" w:rsidRPr="00A2127C" w:rsidRDefault="00022DD7" w:rsidP="00022DD7">
            <w:pPr>
              <w:pStyle w:val="Titel"/>
              <w:spacing w:before="40"/>
              <w:rPr>
                <w:sz w:val="20"/>
                <w:szCs w:val="20"/>
                <w:lang w:val="fr-CH"/>
              </w:rPr>
            </w:pPr>
            <w:r w:rsidRPr="00A2127C">
              <w:rPr>
                <w:sz w:val="20"/>
                <w:szCs w:val="20"/>
                <w:lang w:val="fr-CH"/>
              </w:rPr>
              <w:t>Clarifier la position des dents</w:t>
            </w:r>
          </w:p>
          <w:p w14:paraId="564EC846" w14:textId="77777777" w:rsidR="00BB52A2" w:rsidRPr="00022DD7" w:rsidRDefault="00022DD7" w:rsidP="00022DD7">
            <w:pPr>
              <w:pStyle w:val="Titel"/>
              <w:spacing w:before="40"/>
              <w:rPr>
                <w:sz w:val="20"/>
                <w:szCs w:val="20"/>
                <w:lang w:val="fr-CH"/>
              </w:rPr>
            </w:pPr>
            <w:r w:rsidRPr="00022DD7">
              <w:rPr>
                <w:sz w:val="20"/>
                <w:szCs w:val="20"/>
                <w:lang w:val="fr-CH"/>
              </w:rPr>
              <w:t>(</w:t>
            </w:r>
            <w:proofErr w:type="gramStart"/>
            <w:r w:rsidRPr="00022DD7">
              <w:rPr>
                <w:sz w:val="20"/>
                <w:szCs w:val="20"/>
                <w:lang w:val="fr-CH"/>
              </w:rPr>
              <w:t>si</w:t>
            </w:r>
            <w:proofErr w:type="gramEnd"/>
            <w:r w:rsidRPr="00022DD7">
              <w:rPr>
                <w:sz w:val="20"/>
                <w:szCs w:val="20"/>
                <w:lang w:val="fr-CH"/>
              </w:rPr>
              <w:t xml:space="preserve"> ce n'est pas déjà fait)</w:t>
            </w:r>
          </w:p>
        </w:tc>
        <w:tc>
          <w:tcPr>
            <w:tcW w:w="1276" w:type="dxa"/>
          </w:tcPr>
          <w:p w14:paraId="27661B72" w14:textId="77777777" w:rsidR="0035504B" w:rsidRPr="00022DD7" w:rsidRDefault="0035504B" w:rsidP="00611A4E">
            <w:pPr>
              <w:pStyle w:val="Titel"/>
              <w:spacing w:before="40"/>
              <w:rPr>
                <w:sz w:val="20"/>
                <w:szCs w:val="20"/>
                <w:lang w:val="fr-CH"/>
              </w:rPr>
            </w:pPr>
          </w:p>
        </w:tc>
        <w:tc>
          <w:tcPr>
            <w:tcW w:w="5153" w:type="dxa"/>
          </w:tcPr>
          <w:p w14:paraId="13379B1D" w14:textId="77777777" w:rsidR="0035504B" w:rsidRPr="00022DD7" w:rsidRDefault="0035504B" w:rsidP="00611A4E">
            <w:pPr>
              <w:pStyle w:val="Titel"/>
              <w:spacing w:before="40"/>
              <w:rPr>
                <w:sz w:val="20"/>
                <w:szCs w:val="20"/>
                <w:lang w:val="fr-CH"/>
              </w:rPr>
            </w:pPr>
          </w:p>
        </w:tc>
      </w:tr>
      <w:tr w:rsidR="00BB52A2" w:rsidRPr="0051483E" w14:paraId="7D9A6426" w14:textId="77777777" w:rsidTr="00BB52A2">
        <w:trPr>
          <w:trHeight w:val="1449"/>
        </w:trPr>
        <w:tc>
          <w:tcPr>
            <w:tcW w:w="9968" w:type="dxa"/>
            <w:gridSpan w:val="3"/>
          </w:tcPr>
          <w:p w14:paraId="448DEC30" w14:textId="77777777" w:rsidR="00BB52A2" w:rsidRPr="00022DD7" w:rsidRDefault="00BB52A2" w:rsidP="00611A4E">
            <w:pPr>
              <w:pStyle w:val="Titel"/>
              <w:spacing w:before="40"/>
              <w:rPr>
                <w:sz w:val="20"/>
                <w:szCs w:val="20"/>
                <w:lang w:val="fr-CH"/>
              </w:rPr>
            </w:pPr>
            <w:r w:rsidRPr="00022DD7">
              <w:rPr>
                <w:sz w:val="20"/>
                <w:szCs w:val="20"/>
                <w:lang w:val="fr-CH"/>
              </w:rPr>
              <w:t xml:space="preserve">       </w:t>
            </w:r>
          </w:p>
          <w:p w14:paraId="13AACBC6" w14:textId="77777777" w:rsidR="00BB52A2" w:rsidRPr="00022DD7" w:rsidRDefault="00BB52A2" w:rsidP="00611A4E">
            <w:pPr>
              <w:pStyle w:val="Titel"/>
              <w:spacing w:before="40"/>
              <w:rPr>
                <w:sz w:val="20"/>
                <w:szCs w:val="20"/>
                <w:lang w:val="fr-CH"/>
              </w:rPr>
            </w:pPr>
            <w:r w:rsidRPr="00EA4C14">
              <w:rPr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55B8C1" wp14:editId="009DA9F2">
                      <wp:simplePos x="0" y="0"/>
                      <wp:positionH relativeFrom="column">
                        <wp:posOffset>27889</wp:posOffset>
                      </wp:positionH>
                      <wp:positionV relativeFrom="paragraph">
                        <wp:posOffset>36589</wp:posOffset>
                      </wp:positionV>
                      <wp:extent cx="123568" cy="131514"/>
                      <wp:effectExtent l="0" t="0" r="10160" b="20955"/>
                      <wp:wrapNone/>
                      <wp:docPr id="11" name="Flussdiagramm: Prozes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68" cy="131514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C505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F5DC0" id="Flussdiagramm: Prozess 11" o:spid="_x0000_s1026" type="#_x0000_t109" style="position:absolute;margin-left:2.2pt;margin-top:2.9pt;width:9.75pt;height:1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" fillcolor="window" strokecolor="#293840" strokeweight="2pt"/>
                  </w:pict>
                </mc:Fallback>
              </mc:AlternateContent>
            </w:r>
            <w:r w:rsidRPr="00022DD7">
              <w:rPr>
                <w:sz w:val="20"/>
                <w:szCs w:val="20"/>
                <w:lang w:val="fr-CH"/>
              </w:rPr>
              <w:t xml:space="preserve"> </w:t>
            </w:r>
            <w:r w:rsidRPr="00022DD7">
              <w:rPr>
                <w:b/>
                <w:sz w:val="20"/>
                <w:szCs w:val="20"/>
                <w:lang w:val="fr-CH"/>
              </w:rPr>
              <w:t xml:space="preserve">    </w:t>
            </w:r>
            <w:r w:rsidRPr="00022DD7">
              <w:rPr>
                <w:sz w:val="20"/>
                <w:szCs w:val="20"/>
                <w:lang w:val="fr-CH"/>
              </w:rPr>
              <w:t xml:space="preserve">  </w:t>
            </w:r>
            <w:proofErr w:type="gramStart"/>
            <w:r w:rsidR="00A861E3" w:rsidRPr="00022DD7">
              <w:rPr>
                <w:b/>
                <w:sz w:val="20"/>
                <w:szCs w:val="20"/>
                <w:lang w:val="fr-CH"/>
              </w:rPr>
              <w:t>coûts</w:t>
            </w:r>
            <w:proofErr w:type="gramEnd"/>
            <w:r w:rsidR="00A861E3" w:rsidRPr="00022DD7">
              <w:rPr>
                <w:b/>
                <w:sz w:val="20"/>
                <w:szCs w:val="20"/>
                <w:lang w:val="fr-CH"/>
              </w:rPr>
              <w:t xml:space="preserve"> prévus </w:t>
            </w:r>
            <w:r w:rsidR="007D7758" w:rsidRPr="00022DD7">
              <w:rPr>
                <w:sz w:val="20"/>
                <w:szCs w:val="20"/>
                <w:lang w:val="fr-CH"/>
              </w:rPr>
              <w:t>……………………..</w:t>
            </w:r>
          </w:p>
          <w:p w14:paraId="1A5838B5" w14:textId="77777777" w:rsidR="00BB52A2" w:rsidRPr="00022DD7" w:rsidRDefault="00BB52A2" w:rsidP="00611A4E">
            <w:pPr>
              <w:pStyle w:val="Titel"/>
              <w:spacing w:before="40"/>
              <w:rPr>
                <w:sz w:val="20"/>
                <w:szCs w:val="20"/>
                <w:lang w:val="fr-CH"/>
              </w:rPr>
            </w:pPr>
          </w:p>
          <w:p w14:paraId="4584400F" w14:textId="77777777" w:rsidR="00BB52A2" w:rsidRPr="00022DD7" w:rsidRDefault="00BB52A2" w:rsidP="00611A4E">
            <w:pPr>
              <w:pStyle w:val="Titel"/>
              <w:spacing w:before="40"/>
              <w:rPr>
                <w:b/>
                <w:sz w:val="20"/>
                <w:szCs w:val="20"/>
                <w:lang w:val="fr-CH"/>
              </w:rPr>
            </w:pPr>
            <w:r w:rsidRPr="00EA4C14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8D56B2" wp14:editId="3843C3D5">
                      <wp:simplePos x="0" y="0"/>
                      <wp:positionH relativeFrom="column">
                        <wp:posOffset>26704</wp:posOffset>
                      </wp:positionH>
                      <wp:positionV relativeFrom="paragraph">
                        <wp:posOffset>34942</wp:posOffset>
                      </wp:positionV>
                      <wp:extent cx="131805" cy="123568"/>
                      <wp:effectExtent l="0" t="0" r="20955" b="10160"/>
                      <wp:wrapThrough wrapText="bothSides">
                        <wp:wrapPolygon edited="0">
                          <wp:start x="0" y="0"/>
                          <wp:lineTo x="0" y="20041"/>
                          <wp:lineTo x="21913" y="20041"/>
                          <wp:lineTo x="21913" y="0"/>
                          <wp:lineTo x="0" y="0"/>
                        </wp:wrapPolygon>
                      </wp:wrapThrough>
                      <wp:docPr id="10" name="Flussdiagramm: Prozes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05" cy="12356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C505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79B52" id="Flussdiagramm: Prozess 10" o:spid="_x0000_s1026" type="#_x0000_t109" style="position:absolute;margin-left:2.1pt;margin-top:2.75pt;width:10.4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" fillcolor="window" strokecolor="#293840" strokeweight="2pt">
                      <w10:wrap type="through"/>
                    </v:shape>
                  </w:pict>
                </mc:Fallback>
              </mc:AlternateContent>
            </w:r>
            <w:r w:rsidR="00022DD7" w:rsidRPr="00022DD7">
              <w:rPr>
                <w:b/>
                <w:noProof/>
                <w:sz w:val="20"/>
                <w:szCs w:val="20"/>
                <w:lang w:val="fr-CH" w:eastAsia="de-CH"/>
              </w:rPr>
              <w:t>coûts prévus selon le dentiste traitant</w:t>
            </w:r>
            <w:r w:rsidR="007D7758" w:rsidRPr="00022DD7">
              <w:rPr>
                <w:b/>
                <w:sz w:val="20"/>
                <w:szCs w:val="20"/>
                <w:lang w:val="fr-CH"/>
              </w:rPr>
              <w:t xml:space="preserve"> </w:t>
            </w:r>
            <w:r w:rsidR="007D7758" w:rsidRPr="00022DD7">
              <w:rPr>
                <w:sz w:val="20"/>
                <w:szCs w:val="20"/>
                <w:lang w:val="fr-CH"/>
              </w:rPr>
              <w:t>…………………………</w:t>
            </w:r>
          </w:p>
        </w:tc>
      </w:tr>
      <w:tr w:rsidR="00BB52A2" w:rsidRPr="00EA4C14" w14:paraId="7D24D369" w14:textId="77777777" w:rsidTr="00D504EC">
        <w:tc>
          <w:tcPr>
            <w:tcW w:w="9968" w:type="dxa"/>
            <w:gridSpan w:val="3"/>
          </w:tcPr>
          <w:p w14:paraId="27010ACE" w14:textId="77777777" w:rsidR="00BB52A2" w:rsidRPr="00022DD7" w:rsidRDefault="00022DD7" w:rsidP="00611A4E">
            <w:pPr>
              <w:pStyle w:val="Titel"/>
              <w:spacing w:before="40"/>
              <w:rPr>
                <w:b/>
                <w:sz w:val="20"/>
                <w:szCs w:val="20"/>
                <w:lang w:val="fr-CH"/>
              </w:rPr>
            </w:pPr>
            <w:r w:rsidRPr="00022DD7">
              <w:rPr>
                <w:b/>
                <w:sz w:val="20"/>
                <w:szCs w:val="20"/>
                <w:lang w:val="fr-CH"/>
              </w:rPr>
              <w:t>Remarques</w:t>
            </w:r>
          </w:p>
          <w:p w14:paraId="6E084432" w14:textId="77777777" w:rsidR="00BB52A2" w:rsidRPr="00022DD7" w:rsidRDefault="00BB52A2" w:rsidP="00611A4E">
            <w:pPr>
              <w:pStyle w:val="Titel"/>
              <w:spacing w:before="40"/>
              <w:rPr>
                <w:b/>
                <w:sz w:val="20"/>
                <w:szCs w:val="20"/>
                <w:lang w:val="fr-CH"/>
              </w:rPr>
            </w:pPr>
          </w:p>
          <w:p w14:paraId="4E2D1751" w14:textId="77777777" w:rsidR="00BB52A2" w:rsidRPr="00A2127C" w:rsidRDefault="00022DD7" w:rsidP="00611A4E">
            <w:pPr>
              <w:pStyle w:val="Titel"/>
              <w:spacing w:before="40"/>
              <w:rPr>
                <w:sz w:val="20"/>
                <w:szCs w:val="20"/>
                <w:lang w:val="fr-CH"/>
              </w:rPr>
            </w:pPr>
            <w:r w:rsidRPr="00A2127C">
              <w:rPr>
                <w:sz w:val="20"/>
                <w:szCs w:val="20"/>
                <w:lang w:val="fr-CH"/>
              </w:rPr>
              <w:t xml:space="preserve">Observer la position des dents </w:t>
            </w:r>
            <w:r w:rsidR="00BB52A2" w:rsidRPr="00EA4C14">
              <w:rPr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BC872A" wp14:editId="4D9A265B">
                      <wp:simplePos x="0" y="0"/>
                      <wp:positionH relativeFrom="column">
                        <wp:posOffset>26086</wp:posOffset>
                      </wp:positionH>
                      <wp:positionV relativeFrom="paragraph">
                        <wp:posOffset>15240</wp:posOffset>
                      </wp:positionV>
                      <wp:extent cx="131805" cy="123568"/>
                      <wp:effectExtent l="0" t="0" r="20955" b="10160"/>
                      <wp:wrapThrough wrapText="bothSides">
                        <wp:wrapPolygon edited="0">
                          <wp:start x="0" y="0"/>
                          <wp:lineTo x="0" y="20041"/>
                          <wp:lineTo x="21913" y="20041"/>
                          <wp:lineTo x="21913" y="0"/>
                          <wp:lineTo x="0" y="0"/>
                        </wp:wrapPolygon>
                      </wp:wrapThrough>
                      <wp:docPr id="14" name="Flussdiagramm: Prozes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05" cy="12356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C505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2D469" id="Flussdiagramm: Prozess 14" o:spid="_x0000_s1026" type="#_x0000_t109" style="position:absolute;margin-left:2.05pt;margin-top:1.2pt;width:10.4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" fillcolor="window" strokecolor="#293840" strokeweight="2pt">
                      <w10:wrap type="through"/>
                    </v:shape>
                  </w:pict>
                </mc:Fallback>
              </mc:AlternateContent>
            </w:r>
          </w:p>
          <w:p w14:paraId="32E460A8" w14:textId="77777777" w:rsidR="00BB52A2" w:rsidRPr="00A2127C" w:rsidRDefault="00BB52A2" w:rsidP="00611A4E">
            <w:pPr>
              <w:pStyle w:val="Titel"/>
              <w:spacing w:before="40"/>
              <w:rPr>
                <w:b/>
                <w:sz w:val="20"/>
                <w:szCs w:val="20"/>
                <w:lang w:val="fr-CH"/>
              </w:rPr>
            </w:pPr>
          </w:p>
          <w:p w14:paraId="7E5CEBE3" w14:textId="77777777" w:rsidR="00BB52A2" w:rsidRPr="00EA4C14" w:rsidRDefault="00022DD7" w:rsidP="00611A4E">
            <w:pPr>
              <w:pStyle w:val="Titel"/>
              <w:spacing w:before="40"/>
              <w:rPr>
                <w:sz w:val="20"/>
                <w:szCs w:val="20"/>
              </w:rPr>
            </w:pPr>
            <w:proofErr w:type="spellStart"/>
            <w:r w:rsidRPr="00022DD7">
              <w:rPr>
                <w:sz w:val="20"/>
                <w:szCs w:val="20"/>
              </w:rPr>
              <w:t>Traitement</w:t>
            </w:r>
            <w:proofErr w:type="spellEnd"/>
            <w:r w:rsidRPr="00022DD7">
              <w:rPr>
                <w:sz w:val="20"/>
                <w:szCs w:val="20"/>
              </w:rPr>
              <w:t xml:space="preserve"> urgent</w:t>
            </w:r>
            <w:r w:rsidR="00BB52A2" w:rsidRPr="00EA4C14">
              <w:rPr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BE5191" wp14:editId="794BFFB7">
                      <wp:simplePos x="0" y="0"/>
                      <wp:positionH relativeFrom="column">
                        <wp:posOffset>24782</wp:posOffset>
                      </wp:positionH>
                      <wp:positionV relativeFrom="paragraph">
                        <wp:posOffset>42459</wp:posOffset>
                      </wp:positionV>
                      <wp:extent cx="131805" cy="123568"/>
                      <wp:effectExtent l="0" t="0" r="20955" b="10160"/>
                      <wp:wrapThrough wrapText="bothSides">
                        <wp:wrapPolygon edited="0">
                          <wp:start x="0" y="0"/>
                          <wp:lineTo x="0" y="20041"/>
                          <wp:lineTo x="21913" y="20041"/>
                          <wp:lineTo x="21913" y="0"/>
                          <wp:lineTo x="0" y="0"/>
                        </wp:wrapPolygon>
                      </wp:wrapThrough>
                      <wp:docPr id="12" name="Flussdiagramm: Prozes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05" cy="12356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C505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4605B" id="Flussdiagramm: Prozess 12" o:spid="_x0000_s1026" type="#_x0000_t109" style="position:absolute;margin-left:1.95pt;margin-top:3.35pt;width:10.4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" fillcolor="window" strokecolor="#293840" strokeweight="2pt">
                      <w10:wrap type="through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</w:p>
          <w:p w14:paraId="4DD26205" w14:textId="77777777" w:rsidR="00BB52A2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</w:p>
          <w:p w14:paraId="1B072BB7" w14:textId="77777777" w:rsidR="00BB52A2" w:rsidRPr="00EA4C14" w:rsidRDefault="00BB52A2" w:rsidP="00611A4E">
            <w:pPr>
              <w:pStyle w:val="Titel"/>
              <w:spacing w:before="40"/>
              <w:rPr>
                <w:sz w:val="20"/>
                <w:szCs w:val="20"/>
              </w:rPr>
            </w:pPr>
            <w:r w:rsidRPr="00EA4C14">
              <w:rPr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9DF9BA" wp14:editId="0E82444B">
                      <wp:simplePos x="0" y="0"/>
                      <wp:positionH relativeFrom="column">
                        <wp:posOffset>26104</wp:posOffset>
                      </wp:positionH>
                      <wp:positionV relativeFrom="paragraph">
                        <wp:posOffset>35526</wp:posOffset>
                      </wp:positionV>
                      <wp:extent cx="131805" cy="123568"/>
                      <wp:effectExtent l="0" t="0" r="20955" b="10160"/>
                      <wp:wrapThrough wrapText="bothSides">
                        <wp:wrapPolygon edited="0">
                          <wp:start x="0" y="0"/>
                          <wp:lineTo x="0" y="20041"/>
                          <wp:lineTo x="21913" y="20041"/>
                          <wp:lineTo x="21913" y="0"/>
                          <wp:lineTo x="0" y="0"/>
                        </wp:wrapPolygon>
                      </wp:wrapThrough>
                      <wp:docPr id="15" name="Flussdiagramm: Proz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05" cy="12356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C505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E90AC" id="Flussdiagramm: Prozess 15" o:spid="_x0000_s1026" type="#_x0000_t109" style="position:absolute;margin-left:2.05pt;margin-top:2.8pt;width:10.4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" fillcolor="window" strokecolor="#293840" strokeweight="2pt">
                      <w10:wrap type="through"/>
                    </v:shape>
                  </w:pict>
                </mc:Fallback>
              </mc:AlternateContent>
            </w:r>
            <w:proofErr w:type="spellStart"/>
            <w:proofErr w:type="gramStart"/>
            <w:r w:rsidR="00022DD7">
              <w:rPr>
                <w:sz w:val="20"/>
                <w:szCs w:val="20"/>
              </w:rPr>
              <w:t>Autre</w:t>
            </w:r>
            <w:proofErr w:type="spellEnd"/>
            <w:r w:rsidR="00022DD7">
              <w:rPr>
                <w:sz w:val="20"/>
                <w:szCs w:val="20"/>
              </w:rPr>
              <w:t xml:space="preserve"> </w:t>
            </w:r>
            <w:r w:rsidR="002F2C24">
              <w:rPr>
                <w:sz w:val="20"/>
                <w:szCs w:val="20"/>
              </w:rPr>
              <w:t>:</w:t>
            </w:r>
            <w:proofErr w:type="gramEnd"/>
            <w:r w:rsidR="002F2C2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</w:tc>
      </w:tr>
    </w:tbl>
    <w:p w14:paraId="08CF4B60" w14:textId="77777777" w:rsidR="0035504B" w:rsidRPr="002F2C24" w:rsidRDefault="0035504B" w:rsidP="00611A4E">
      <w:pPr>
        <w:pStyle w:val="Titel"/>
        <w:spacing w:before="40"/>
        <w:rPr>
          <w:sz w:val="4"/>
          <w:szCs w:val="4"/>
        </w:rPr>
      </w:pPr>
    </w:p>
    <w:p w14:paraId="138B4877" w14:textId="77777777" w:rsidR="002F2C24" w:rsidRPr="00022DD7" w:rsidRDefault="00EA4C14" w:rsidP="00022DD7">
      <w:pPr>
        <w:pStyle w:val="Titel"/>
        <w:rPr>
          <w:rFonts w:ascii="Wingdings 2" w:hAnsi="Wingdings 2" w:cstheme="majorHAnsi"/>
          <w:sz w:val="20"/>
          <w:szCs w:val="20"/>
        </w:rPr>
      </w:pPr>
      <w:r w:rsidRPr="00EA4C14">
        <w:rPr>
          <w:b/>
          <w:sz w:val="20"/>
          <w:szCs w:val="20"/>
        </w:rPr>
        <w:sym w:font="Wingdings" w:char="F022"/>
      </w:r>
      <w:r w:rsidR="002F2C24" w:rsidRPr="00022DD7">
        <w:rPr>
          <w:sz w:val="20"/>
          <w:szCs w:val="20"/>
          <w:lang w:val="fr-CH"/>
        </w:rPr>
        <w:t>………..</w:t>
      </w:r>
      <w:r w:rsidRPr="00EA4C14">
        <w:rPr>
          <w:b/>
          <w:sz w:val="20"/>
          <w:szCs w:val="20"/>
        </w:rPr>
        <w:sym w:font="Wingdings" w:char="F022"/>
      </w:r>
      <w:r w:rsidR="002F2C24" w:rsidRPr="00022DD7">
        <w:rPr>
          <w:sz w:val="20"/>
          <w:szCs w:val="20"/>
          <w:lang w:val="fr-CH"/>
        </w:rPr>
        <w:t>………</w:t>
      </w:r>
      <w:r w:rsidRPr="00EA4C14">
        <w:rPr>
          <w:b/>
          <w:sz w:val="20"/>
          <w:szCs w:val="20"/>
        </w:rPr>
        <w:sym w:font="Wingdings" w:char="F022"/>
      </w:r>
      <w:r w:rsidRPr="00022DD7">
        <w:rPr>
          <w:sz w:val="20"/>
          <w:szCs w:val="20"/>
          <w:lang w:val="fr-CH"/>
        </w:rPr>
        <w:t>…………</w:t>
      </w:r>
      <w:r w:rsidR="002F2C24" w:rsidRPr="00EA4C14">
        <w:rPr>
          <w:b/>
          <w:sz w:val="20"/>
          <w:szCs w:val="20"/>
        </w:rPr>
        <w:sym w:font="Wingdings" w:char="F022"/>
      </w:r>
      <w:r w:rsidRPr="00022DD7">
        <w:rPr>
          <w:sz w:val="20"/>
          <w:szCs w:val="20"/>
          <w:lang w:val="fr-CH"/>
        </w:rPr>
        <w:t>………</w:t>
      </w:r>
      <w:r w:rsidR="002F2C24" w:rsidRPr="00EA4C14">
        <w:rPr>
          <w:b/>
          <w:sz w:val="20"/>
          <w:szCs w:val="20"/>
        </w:rPr>
        <w:sym w:font="Wingdings" w:char="F022"/>
      </w:r>
      <w:r w:rsidRPr="00022DD7">
        <w:rPr>
          <w:sz w:val="20"/>
          <w:szCs w:val="20"/>
          <w:lang w:val="fr-CH"/>
        </w:rPr>
        <w:t>………</w:t>
      </w:r>
      <w:r w:rsidR="002F2C24" w:rsidRPr="00EA4C14">
        <w:rPr>
          <w:b/>
          <w:sz w:val="20"/>
          <w:szCs w:val="20"/>
        </w:rPr>
        <w:sym w:font="Wingdings" w:char="F022"/>
      </w:r>
      <w:r w:rsidRPr="00022DD7">
        <w:rPr>
          <w:sz w:val="20"/>
          <w:szCs w:val="20"/>
          <w:lang w:val="fr-CH"/>
        </w:rPr>
        <w:t>………</w:t>
      </w:r>
      <w:r w:rsidR="002F2C24" w:rsidRPr="00EA4C14">
        <w:rPr>
          <w:b/>
          <w:sz w:val="20"/>
          <w:szCs w:val="20"/>
        </w:rPr>
        <w:sym w:font="Wingdings" w:char="F022"/>
      </w:r>
      <w:r w:rsidRPr="00022DD7">
        <w:rPr>
          <w:sz w:val="20"/>
          <w:szCs w:val="20"/>
          <w:lang w:val="fr-CH"/>
        </w:rPr>
        <w:t>………</w:t>
      </w:r>
      <w:r w:rsidR="002F2C24" w:rsidRPr="00EA4C14">
        <w:rPr>
          <w:b/>
          <w:sz w:val="20"/>
          <w:szCs w:val="20"/>
        </w:rPr>
        <w:sym w:font="Wingdings" w:char="F022"/>
      </w:r>
      <w:r w:rsidRPr="00022DD7">
        <w:rPr>
          <w:sz w:val="20"/>
          <w:szCs w:val="20"/>
          <w:lang w:val="fr-CH"/>
        </w:rPr>
        <w:t>………</w:t>
      </w:r>
      <w:r w:rsidR="002F2C24" w:rsidRPr="00EA4C14">
        <w:rPr>
          <w:b/>
          <w:sz w:val="20"/>
          <w:szCs w:val="20"/>
        </w:rPr>
        <w:sym w:font="Wingdings" w:char="F022"/>
      </w:r>
      <w:r w:rsidRPr="00022DD7">
        <w:rPr>
          <w:sz w:val="20"/>
          <w:szCs w:val="20"/>
          <w:lang w:val="fr-CH"/>
        </w:rPr>
        <w:t>…………</w:t>
      </w:r>
      <w:r w:rsidR="002F2C24" w:rsidRPr="00EA4C14">
        <w:rPr>
          <w:b/>
          <w:sz w:val="20"/>
          <w:szCs w:val="20"/>
        </w:rPr>
        <w:sym w:font="Wingdings" w:char="F022"/>
      </w:r>
      <w:r w:rsidRPr="00022DD7">
        <w:rPr>
          <w:sz w:val="20"/>
          <w:szCs w:val="20"/>
          <w:lang w:val="fr-CH"/>
        </w:rPr>
        <w:t>………</w:t>
      </w:r>
      <w:r w:rsidR="002F2C24" w:rsidRPr="00EA4C14">
        <w:rPr>
          <w:b/>
          <w:sz w:val="20"/>
          <w:szCs w:val="20"/>
        </w:rPr>
        <w:sym w:font="Wingdings" w:char="F022"/>
      </w:r>
      <w:r w:rsidRPr="00022DD7">
        <w:rPr>
          <w:sz w:val="20"/>
          <w:szCs w:val="20"/>
          <w:lang w:val="fr-CH"/>
        </w:rPr>
        <w:t>………</w:t>
      </w:r>
      <w:r w:rsidR="002F2C24" w:rsidRPr="00EA4C14">
        <w:rPr>
          <w:b/>
          <w:sz w:val="20"/>
          <w:szCs w:val="20"/>
        </w:rPr>
        <w:sym w:font="Wingdings" w:char="F022"/>
      </w:r>
    </w:p>
    <w:p w14:paraId="6167C59C" w14:textId="77777777" w:rsidR="00022DD7" w:rsidRDefault="00022DD7" w:rsidP="0013605B">
      <w:pPr>
        <w:rPr>
          <w:lang w:val="fr-CH"/>
        </w:rPr>
      </w:pPr>
    </w:p>
    <w:p w14:paraId="6514DD58" w14:textId="77777777" w:rsidR="000D5C8A" w:rsidRPr="00022DD7" w:rsidRDefault="00022DD7" w:rsidP="0013605B">
      <w:pPr>
        <w:rPr>
          <w:lang w:val="fr-CH"/>
        </w:rPr>
      </w:pPr>
      <w:r w:rsidRPr="00022DD7">
        <w:rPr>
          <w:lang w:val="fr-CH"/>
        </w:rPr>
        <w:t xml:space="preserve">Examen dentaire scolaire consulté le </w:t>
      </w:r>
      <w:r w:rsidR="000D5C8A" w:rsidRPr="00022DD7">
        <w:rPr>
          <w:lang w:val="fr-CH"/>
        </w:rPr>
        <w:t>: ………………………………………………………………………….</w:t>
      </w:r>
    </w:p>
    <w:p w14:paraId="6C7C537B" w14:textId="77777777" w:rsidR="000D5C8A" w:rsidRPr="00022DD7" w:rsidRDefault="000D5C8A" w:rsidP="0013605B">
      <w:pPr>
        <w:rPr>
          <w:lang w:val="fr-CH"/>
        </w:rPr>
      </w:pPr>
    </w:p>
    <w:p w14:paraId="789B7FB4" w14:textId="77777777" w:rsidR="000D5C8A" w:rsidRPr="00022DD7" w:rsidRDefault="00022DD7" w:rsidP="0013605B">
      <w:pPr>
        <w:rPr>
          <w:lang w:val="fr-CH"/>
        </w:rPr>
      </w:pPr>
      <w:r w:rsidRPr="00022DD7">
        <w:rPr>
          <w:lang w:val="fr-CH"/>
        </w:rPr>
        <w:t xml:space="preserve">Nom et prénom de l’enfant </w:t>
      </w:r>
      <w:r w:rsidR="000D5C8A" w:rsidRPr="00022DD7">
        <w:rPr>
          <w:lang w:val="fr-CH"/>
        </w:rPr>
        <w:t>: ……………………………………………………………………………………</w:t>
      </w:r>
      <w:r>
        <w:rPr>
          <w:lang w:val="fr-CH"/>
        </w:rPr>
        <w:t>…</w:t>
      </w:r>
    </w:p>
    <w:p w14:paraId="007F1D7F" w14:textId="77777777" w:rsidR="000D5C8A" w:rsidRPr="00022DD7" w:rsidRDefault="000D5C8A" w:rsidP="0013605B">
      <w:pPr>
        <w:rPr>
          <w:lang w:val="fr-CH"/>
        </w:rPr>
      </w:pPr>
    </w:p>
    <w:p w14:paraId="279B436A" w14:textId="77777777" w:rsidR="00EA4C14" w:rsidRPr="00022DD7" w:rsidRDefault="00022DD7" w:rsidP="0013605B">
      <w:pPr>
        <w:rPr>
          <w:lang w:val="fr-CH"/>
        </w:rPr>
      </w:pPr>
      <w:r w:rsidRPr="00022DD7">
        <w:rPr>
          <w:lang w:val="fr-CH"/>
        </w:rPr>
        <w:t xml:space="preserve">Signature des parents/représentants légaux </w:t>
      </w:r>
      <w:r w:rsidR="000D5C8A" w:rsidRPr="00022DD7">
        <w:rPr>
          <w:lang w:val="fr-CH"/>
        </w:rPr>
        <w:t>:</w:t>
      </w:r>
      <w:r w:rsidR="002F2C24" w:rsidRPr="00022DD7">
        <w:rPr>
          <w:lang w:val="fr-CH"/>
        </w:rPr>
        <w:t xml:space="preserve"> …………</w:t>
      </w:r>
      <w:r w:rsidR="000D5C8A" w:rsidRPr="00022DD7">
        <w:rPr>
          <w:lang w:val="fr-CH"/>
        </w:rPr>
        <w:t>…………………………………………………</w:t>
      </w:r>
      <w:proofErr w:type="gramStart"/>
      <w:r w:rsidR="000D5C8A" w:rsidRPr="00022DD7">
        <w:rPr>
          <w:lang w:val="fr-CH"/>
        </w:rPr>
        <w:t>…….</w:t>
      </w:r>
      <w:proofErr w:type="gramEnd"/>
      <w:r w:rsidR="000D5C8A" w:rsidRPr="00022DD7">
        <w:rPr>
          <w:lang w:val="fr-CH"/>
        </w:rPr>
        <w:t>.</w:t>
      </w:r>
    </w:p>
    <w:p w14:paraId="0A760EC8" w14:textId="77777777" w:rsidR="00EA4C14" w:rsidRPr="00022DD7" w:rsidRDefault="00EA4C14" w:rsidP="0013605B">
      <w:pPr>
        <w:rPr>
          <w:lang w:val="fr-CH"/>
        </w:rPr>
      </w:pPr>
    </w:p>
    <w:p w14:paraId="6E21C264" w14:textId="77777777" w:rsidR="000D5C8A" w:rsidRPr="00022DD7" w:rsidRDefault="00022DD7" w:rsidP="00022DD7">
      <w:pPr>
        <w:rPr>
          <w:lang w:val="fr-CH"/>
        </w:rPr>
      </w:pPr>
      <w:r w:rsidRPr="00022DD7">
        <w:rPr>
          <w:sz w:val="16"/>
          <w:szCs w:val="16"/>
          <w:lang w:val="fr-CH"/>
        </w:rPr>
        <w:t>Veuillez détacher le talon e</w:t>
      </w:r>
      <w:r>
        <w:rPr>
          <w:sz w:val="16"/>
          <w:szCs w:val="16"/>
          <w:lang w:val="fr-CH"/>
        </w:rPr>
        <w:t>t le remettre à l’enseignante/enseignant</w:t>
      </w:r>
      <w:r w:rsidRPr="00022DD7">
        <w:rPr>
          <w:sz w:val="16"/>
          <w:szCs w:val="16"/>
          <w:lang w:val="fr-CH"/>
        </w:rPr>
        <w:t>.</w:t>
      </w:r>
    </w:p>
    <w:sectPr w:rsidR="000D5C8A" w:rsidRPr="00022DD7" w:rsidSect="0035504B"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3043" w14:textId="77777777" w:rsidR="0035504B" w:rsidRPr="00EA4C14" w:rsidRDefault="0035504B">
      <w:r w:rsidRPr="00EA4C14">
        <w:separator/>
      </w:r>
    </w:p>
  </w:endnote>
  <w:endnote w:type="continuationSeparator" w:id="0">
    <w:p w14:paraId="556660B8" w14:textId="77777777" w:rsidR="0035504B" w:rsidRPr="00EA4C14" w:rsidRDefault="0035504B">
      <w:r w:rsidRPr="00EA4C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2DF2" w14:textId="77777777" w:rsidR="00A2127C" w:rsidRDefault="00A212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9BD8" w14:textId="77777777" w:rsidR="005942A3" w:rsidRPr="00EA4C14" w:rsidRDefault="00246956">
    <w:pPr>
      <w:pStyle w:val="Fuzeile"/>
    </w:pPr>
    <w:bookmarkStart w:id="0" w:name="MetaTool_Script4"/>
    <w:r w:rsidRPr="00EA4C14">
      <w:t>Ges_Lnr_4</w:t>
    </w:r>
    <w:bookmarkEnd w:id="0"/>
    <w:r w:rsidR="00DB670D" w:rsidRPr="00EA4C1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565D3AA" wp14:editId="5E76229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B0F50E" w14:textId="77777777"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22DD7" w:rsidRPr="00022DD7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22DD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5D3A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" filled="f" stroked="f" strokeweight=".5pt">
              <v:textbox inset="0,0,0,8mm">
                <w:txbxContent>
                  <w:p w14:paraId="07B0F50E" w14:textId="77777777"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22DD7" w:rsidRPr="00022DD7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22DD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942A3" w:rsidRPr="00EA4C1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51A8C44" wp14:editId="1684057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3A4EE5" w14:textId="77777777"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22DD7" w:rsidRPr="00022DD7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22DD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1A8C44" id="Textfeld 1" o:spid="_x0000_s1027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" filled="f" stroked="f" strokeweight=".5pt">
              <v:textbox inset="0,0,0,8mm">
                <w:txbxContent>
                  <w:p w14:paraId="1A3A4EE5" w14:textId="77777777"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22DD7" w:rsidRPr="00022DD7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22DD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EA4C14">
      <w:t xml:space="preserve"> / </w:t>
    </w:r>
    <w:bookmarkStart w:id="1" w:name="MetaTool_Script5"/>
    <w:r w:rsidRPr="00EA4C14">
      <w:t>Dok_Lnr_5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0F71" w14:textId="77777777" w:rsidR="00A2127C" w:rsidRDefault="00A212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9E21" w14:textId="77777777" w:rsidR="0035504B" w:rsidRPr="00EA4C14" w:rsidRDefault="0035504B">
      <w:r w:rsidRPr="00EA4C14">
        <w:separator/>
      </w:r>
    </w:p>
  </w:footnote>
  <w:footnote w:type="continuationSeparator" w:id="0">
    <w:p w14:paraId="30D710C0" w14:textId="77777777" w:rsidR="0035504B" w:rsidRPr="00EA4C14" w:rsidRDefault="0035504B">
      <w:r w:rsidRPr="00EA4C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7690" w14:textId="77777777" w:rsidR="00A2127C" w:rsidRDefault="00A212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DD2D" w14:textId="77777777" w:rsidR="00DA6BED" w:rsidRPr="00EA4C14" w:rsidRDefault="002E4A58" w:rsidP="00F64BCA">
    <w:r w:rsidRPr="00EA4C14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1AFCDB3D" wp14:editId="7173753F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B774" w14:textId="77777777" w:rsidR="002E4A58" w:rsidRPr="00EA4C14" w:rsidRDefault="00A2127C" w:rsidP="0035504B">
    <w:pPr>
      <w:pStyle w:val="Kopfzeile"/>
    </w:pPr>
    <w:r>
      <mc:AlternateContent>
        <mc:Choice Requires="wps">
          <w:drawing>
            <wp:anchor distT="0" distB="0" distL="114300" distR="114300" simplePos="0" relativeHeight="251671552" behindDoc="1" locked="0" layoutInCell="1" allowOverlap="1" wp14:anchorId="61D35EC1" wp14:editId="04E703DC">
              <wp:simplePos x="0" y="0"/>
              <wp:positionH relativeFrom="column">
                <wp:posOffset>3633624</wp:posOffset>
              </wp:positionH>
              <wp:positionV relativeFrom="paragraph">
                <wp:posOffset>-116600</wp:posOffset>
              </wp:positionV>
              <wp:extent cx="914400" cy="271848"/>
              <wp:effectExtent l="0" t="0" r="3175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718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583679" w14:textId="77777777" w:rsidR="00A2127C" w:rsidRPr="00A2127C" w:rsidRDefault="00A2127C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A2127C">
                            <w:rPr>
                              <w:sz w:val="16"/>
                              <w:szCs w:val="16"/>
                            </w:rPr>
                            <w:t>Soutenu</w:t>
                          </w:r>
                          <w:proofErr w:type="spellEnd"/>
                          <w:r w:rsidRPr="00A2127C">
                            <w:rPr>
                              <w:sz w:val="16"/>
                              <w:szCs w:val="16"/>
                            </w:rPr>
                            <w:t xml:space="preserve"> par: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35EC1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286.1pt;margin-top:-9.2pt;width:1in;height:21.4pt;z-index:-251644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" fillcolor="white [3201]" stroked="f" strokeweight=".5pt">
              <v:textbox>
                <w:txbxContent>
                  <w:p w14:paraId="4C583679" w14:textId="77777777" w:rsidR="00A2127C" w:rsidRPr="00A2127C" w:rsidRDefault="00A2127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A2127C">
                      <w:rPr>
                        <w:sz w:val="16"/>
                        <w:szCs w:val="16"/>
                      </w:rPr>
                      <w:t>Soutenu</w:t>
                    </w:r>
                    <w:proofErr w:type="spellEnd"/>
                    <w:r w:rsidRPr="00A2127C">
                      <w:rPr>
                        <w:sz w:val="16"/>
                        <w:szCs w:val="16"/>
                      </w:rPr>
                      <w:t xml:space="preserve"> par:</w:t>
                    </w:r>
                  </w:p>
                </w:txbxContent>
              </v:textbox>
            </v:shape>
          </w:pict>
        </mc:Fallback>
      </mc:AlternateContent>
    </w:r>
    <w:r w:rsidR="00870657" w:rsidRPr="00870657">
      <w:drawing>
        <wp:anchor distT="0" distB="0" distL="114300" distR="114300" simplePos="0" relativeHeight="251670528" behindDoc="1" locked="0" layoutInCell="1" allowOverlap="1" wp14:anchorId="2D8BB80F" wp14:editId="6420E692">
          <wp:simplePos x="0" y="0"/>
          <wp:positionH relativeFrom="column">
            <wp:posOffset>3591560</wp:posOffset>
          </wp:positionH>
          <wp:positionV relativeFrom="paragraph">
            <wp:posOffset>207817</wp:posOffset>
          </wp:positionV>
          <wp:extent cx="2706241" cy="560701"/>
          <wp:effectExtent l="0" t="0" r="0" b="0"/>
          <wp:wrapTight wrapText="bothSides">
            <wp:wrapPolygon edited="0">
              <wp:start x="0" y="0"/>
              <wp:lineTo x="0" y="20571"/>
              <wp:lineTo x="21443" y="20571"/>
              <wp:lineTo x="2144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241" cy="5607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504B" w:rsidRPr="00EA4C14">
      <w:drawing>
        <wp:anchor distT="0" distB="0" distL="114300" distR="114300" simplePos="0" relativeHeight="251669504" behindDoc="1" locked="1" layoutInCell="1" allowOverlap="1" wp14:anchorId="5D3A680C" wp14:editId="24B67B9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EF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EA9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C3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507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A4B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342D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4AE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CC7530"/>
    <w:multiLevelType w:val="hybridMultilevel"/>
    <w:tmpl w:val="F85C8A60"/>
    <w:lvl w:ilvl="0" w:tplc="3FC84BA8">
      <w:start w:val="1"/>
      <w:numFmt w:val="bullet"/>
      <w:pStyle w:val="ListWith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6" w15:restartNumberingAfterBreak="0">
    <w:nsid w:val="7F326723"/>
    <w:multiLevelType w:val="multilevel"/>
    <w:tmpl w:val="9F0401D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1475029578">
    <w:abstractNumId w:val="8"/>
  </w:num>
  <w:num w:numId="2" w16cid:durableId="1805005644">
    <w:abstractNumId w:val="16"/>
  </w:num>
  <w:num w:numId="3" w16cid:durableId="1869488685">
    <w:abstractNumId w:val="15"/>
  </w:num>
  <w:num w:numId="4" w16cid:durableId="667246476">
    <w:abstractNumId w:val="9"/>
  </w:num>
  <w:num w:numId="5" w16cid:durableId="1129669112">
    <w:abstractNumId w:val="12"/>
  </w:num>
  <w:num w:numId="6" w16cid:durableId="114057861">
    <w:abstractNumId w:val="13"/>
  </w:num>
  <w:num w:numId="7" w16cid:durableId="1879387314">
    <w:abstractNumId w:val="11"/>
  </w:num>
  <w:num w:numId="8" w16cid:durableId="631982625">
    <w:abstractNumId w:val="7"/>
  </w:num>
  <w:num w:numId="9" w16cid:durableId="69667222">
    <w:abstractNumId w:val="10"/>
  </w:num>
  <w:num w:numId="10" w16cid:durableId="680278534">
    <w:abstractNumId w:val="5"/>
  </w:num>
  <w:num w:numId="11" w16cid:durableId="685253734">
    <w:abstractNumId w:val="4"/>
  </w:num>
  <w:num w:numId="12" w16cid:durableId="1387752933">
    <w:abstractNumId w:val="6"/>
  </w:num>
  <w:num w:numId="13" w16cid:durableId="129400595">
    <w:abstractNumId w:val="3"/>
  </w:num>
  <w:num w:numId="14" w16cid:durableId="1846166198">
    <w:abstractNumId w:val="2"/>
  </w:num>
  <w:num w:numId="15" w16cid:durableId="341709969">
    <w:abstractNumId w:val="1"/>
  </w:num>
  <w:num w:numId="16" w16cid:durableId="198320889">
    <w:abstractNumId w:val="0"/>
  </w:num>
  <w:num w:numId="17" w16cid:durableId="5016995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124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040316595921674415&quot; PrimaryUID=&quot;ClientSuite&quot; Active=&quot;true&quot;&gt;&lt;Field Name=&quot;UID&quot; Value=&quot;202404031659592167441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Adresszusatz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9111314591976326458&quot; PrimaryUID=&quot;ClientSuite&quot; Active=&quot;true&quot;&gt;&lt;Field Name=&quot;UID&quot; Value=&quot;2019111314591976326458&quot;/&gt;&lt;Field Name=&quot;IDName&quot; Value=&quot;AKVB: Sprachaustausch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Sprachaustausch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34 30&quot;/&gt;&lt;Field Name=&quot;Fax&quot; Value=&quot;&quot;/&gt;&lt;Field Name=&quot;Email&quot; Value=&quot;akvb.bkd@be.ch&quot;/&gt;&lt;Field Name=&quot;Internet&quot; Value=&quot;www.be.ch/bkd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91976326458&quot;/&gt;&lt;Field Name=&quot;Field_Name&quot; Value=&quot;Amt&quot;/&gt;&lt;Field Name=&quot;Field_UID&quot; Value=&quot;20030218192812312660470231&quot;/&gt;&lt;Field Name=&quot;ML_LCID&quot; Value=&quot;2055&quot;/&gt;&lt;Field Name=&quot;ML_Value&quot; Value=&quot;Amt für Kindergarten, Volksschule und Beratung&quot;/&gt;&lt;Field Name=&quot;SelectedUID&quot; Value=&quot;2022082516035629567501&quot;/&gt;&lt;/DocProp&gt;&lt;DocProp UID=&quot;2006040509495284662868&quot; EntryUID=&quot;162267920724322531771626311043249184224181&quot; PrimaryUID=&quot;ClientSuite&quot; Active=&quot;true&quot;&gt;&lt;Field Name=&quot;UID&quot; Value=&quot;162267920724322531771626311043249184224181&quot;/&gt;&lt;Field Name=&quot;IDName&quot; Value=&quot;Rieder Barbara, BKD-AKVB-FBS&quot;/&gt;&lt;Field Name=&quot;Name&quot; Value=&quot;Barbara Rieder&quot;/&gt;&lt;Field Name=&quot;DirectPhone&quot; Value=&quot;+41 31 633 34 30&quot;/&gt;&lt;Field Name=&quot;EMail&quot; Value=&quot;barbara.rieder@be.ch&quot;/&gt;&lt;Field Name=&quot;Data_UID&quot; Value=&quot;16226792072432253177162631104324918422418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82516035629567501&quot;/&gt;&lt;/DocProp&gt;&lt;DocProp UID=&quot;200212191811121321310321301031x&quot; EntryUID=&quot;162267920724322531771626311043249184224181&quot; PrimaryUID=&quot;ClientSuite&quot; Active=&quot;true&quot;&gt;&lt;Field Name=&quot;UID&quot; Value=&quot;162267920724322531771626311043249184224181&quot;/&gt;&lt;Field Name=&quot;IDName&quot; Value=&quot;Rieder Barbara, BKD-AKVB-FBS&quot;/&gt;&lt;Field Name=&quot;Name&quot; Value=&quot;Barbara Rieder&quot;/&gt;&lt;Field Name=&quot;DirectPhone&quot; Value=&quot;+41 31 633 34 30&quot;/&gt;&lt;Field Name=&quot;EMail&quot; Value=&quot;barbara.rieder@be.ch&quot;/&gt;&lt;Field Name=&quot;Data_UID&quot; Value=&quot;16226792072432253177162631104324918422418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82516035629567501&quot;/&gt;&lt;/DocProp&gt;&lt;DocProp UID=&quot;2002122010583847234010578&quot; EntryUID=&quot;162267920724322531771626311043249184224181&quot; PrimaryUID=&quot;ClientSuite&quot; Active=&quot;true&quot;&gt;&lt;Field Name=&quot;UID&quot; Value=&quot;162267920724322531771626311043249184224181&quot;/&gt;&lt;Field Name=&quot;IDName&quot; Value=&quot;Rieder Barbara, BKD-AKVB-FBS&quot;/&gt;&lt;Field Name=&quot;Name&quot; Value=&quot;Barbara Rieder&quot;/&gt;&lt;Field Name=&quot;DirectPhone&quot; Value=&quot;+41 31 633 34 30&quot;/&gt;&lt;Field Name=&quot;EMail&quot; Value=&quot;barbara.rieder@be.ch&quot;/&gt;&lt;Field Name=&quot;Data_UID&quot; Value=&quot;16226792072432253177162631104324918422418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825160356295675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22082516035629567501&quot;/&gt;&lt;/DocProp&gt;&lt;DocProp UID=&quot;2004112217333376588294&quot; EntryUID=&quot;2004123010144120300001&quot; PrimaryUID=&quot;ClientSuite&quot; Active=&quot;true&quot;&gt;&lt;Field Name=&quot;UID&quot; Value=&quot;&quot;/&gt;&lt;Field Name=&quot;ShowDocumentName&quot; Value=&quot;&quot;/&gt;&lt;Field Name=&quot;SelectedUID&quot; Value=&quot;2022082516035629567501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20062411145703692913&quot; EntryUID=&quot;&quot; PrimaryUID=&quot;ClientSuite&quot; Active=&quot;tru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H1;Überschrift 1 nummeriert&quot;/&gt;_x000d__x0009__x0009_&lt;Item Type=&quot;Button&quot; IDName=&quot;Heading2&quot; Icon=&quot;3546&quot; Label=&quot;&amp;lt;translate&amp;gt;Style.Heading2&amp;lt;/translate&amp;gt;&quot; Command=&quot;StyleApply&quot; Parameter=&quot;Überschrift 2 nummeriert&quot;/&gt;_x000d__x0009__x0009_&lt;Item Type=&quot;Button&quot; IDName=&quot;Heading3&quot; Icon=&quot;3546&quot; Label=&quot;&amp;lt;translate&amp;gt;Style.Heading3&amp;lt;/translate&amp;gt;&quot; Command=&quot;StyleApply&quot; Parameter=&quot;Überschrift 3 nummeriert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Points&quot; Icon=&quot;3546&quot; Label=&quot;&amp;lt;translate&amp;gt;Style.ListWithPoints&amp;lt;/translate&amp;gt;&quot; Command=&quot;StyleApply&quot; Parameter=&quot;ListWithPoin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404031659592167441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Adresszusatz&gt;&lt;/Adresszusatz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5504B"/>
    <w:rsid w:val="00000C1D"/>
    <w:rsid w:val="00001886"/>
    <w:rsid w:val="00002B8D"/>
    <w:rsid w:val="00007904"/>
    <w:rsid w:val="000139BD"/>
    <w:rsid w:val="00014B78"/>
    <w:rsid w:val="00022DD7"/>
    <w:rsid w:val="0002542A"/>
    <w:rsid w:val="00025E24"/>
    <w:rsid w:val="000260A8"/>
    <w:rsid w:val="0002626F"/>
    <w:rsid w:val="00036965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D5C8A"/>
    <w:rsid w:val="000F13D6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605B"/>
    <w:rsid w:val="00137978"/>
    <w:rsid w:val="001402EF"/>
    <w:rsid w:val="00146849"/>
    <w:rsid w:val="001507E3"/>
    <w:rsid w:val="00152D5D"/>
    <w:rsid w:val="001543B5"/>
    <w:rsid w:val="0016057B"/>
    <w:rsid w:val="00161D21"/>
    <w:rsid w:val="001806B9"/>
    <w:rsid w:val="001823C6"/>
    <w:rsid w:val="0018281A"/>
    <w:rsid w:val="00184153"/>
    <w:rsid w:val="00184EE2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D4B34"/>
    <w:rsid w:val="001E050F"/>
    <w:rsid w:val="001E1D4D"/>
    <w:rsid w:val="001F4616"/>
    <w:rsid w:val="001F5040"/>
    <w:rsid w:val="0020387E"/>
    <w:rsid w:val="00204A4D"/>
    <w:rsid w:val="00213236"/>
    <w:rsid w:val="00216B14"/>
    <w:rsid w:val="00223DBA"/>
    <w:rsid w:val="0022436B"/>
    <w:rsid w:val="00227F92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4C0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E6DD7"/>
    <w:rsid w:val="002F0E22"/>
    <w:rsid w:val="002F2C24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04B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61E0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5124EC"/>
    <w:rsid w:val="0051483E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471EE"/>
    <w:rsid w:val="0055005A"/>
    <w:rsid w:val="00550F8A"/>
    <w:rsid w:val="00552F8E"/>
    <w:rsid w:val="00555C99"/>
    <w:rsid w:val="00557113"/>
    <w:rsid w:val="0056167F"/>
    <w:rsid w:val="00565B76"/>
    <w:rsid w:val="0056693A"/>
    <w:rsid w:val="0056770F"/>
    <w:rsid w:val="00582C58"/>
    <w:rsid w:val="00585731"/>
    <w:rsid w:val="00586E75"/>
    <w:rsid w:val="00590C63"/>
    <w:rsid w:val="005942A3"/>
    <w:rsid w:val="005A01A4"/>
    <w:rsid w:val="005B050F"/>
    <w:rsid w:val="005B0ADF"/>
    <w:rsid w:val="005C1B96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43AF"/>
    <w:rsid w:val="00645FCE"/>
    <w:rsid w:val="006461B9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30FCB"/>
    <w:rsid w:val="00735E89"/>
    <w:rsid w:val="0076101E"/>
    <w:rsid w:val="00761036"/>
    <w:rsid w:val="007634BC"/>
    <w:rsid w:val="00765219"/>
    <w:rsid w:val="00767FBD"/>
    <w:rsid w:val="007740C9"/>
    <w:rsid w:val="00776C5A"/>
    <w:rsid w:val="007961DF"/>
    <w:rsid w:val="007A2C5F"/>
    <w:rsid w:val="007A7B93"/>
    <w:rsid w:val="007B1BD8"/>
    <w:rsid w:val="007B5F12"/>
    <w:rsid w:val="007C1ED8"/>
    <w:rsid w:val="007C2443"/>
    <w:rsid w:val="007C4472"/>
    <w:rsid w:val="007C6AB3"/>
    <w:rsid w:val="007C7082"/>
    <w:rsid w:val="007D1703"/>
    <w:rsid w:val="007D29E8"/>
    <w:rsid w:val="007D728A"/>
    <w:rsid w:val="007D7758"/>
    <w:rsid w:val="007E0390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6098"/>
    <w:rsid w:val="0082652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5617"/>
    <w:rsid w:val="00866570"/>
    <w:rsid w:val="00870657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27016"/>
    <w:rsid w:val="00936E0C"/>
    <w:rsid w:val="00945CD5"/>
    <w:rsid w:val="00953997"/>
    <w:rsid w:val="00954E0A"/>
    <w:rsid w:val="00955258"/>
    <w:rsid w:val="00956703"/>
    <w:rsid w:val="009579B6"/>
    <w:rsid w:val="00962B04"/>
    <w:rsid w:val="00971F6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D5D74"/>
    <w:rsid w:val="009E0C56"/>
    <w:rsid w:val="009E0E4C"/>
    <w:rsid w:val="009E1B47"/>
    <w:rsid w:val="009E3753"/>
    <w:rsid w:val="009E3A46"/>
    <w:rsid w:val="009E4034"/>
    <w:rsid w:val="009E67CB"/>
    <w:rsid w:val="00A014BF"/>
    <w:rsid w:val="00A0207D"/>
    <w:rsid w:val="00A02515"/>
    <w:rsid w:val="00A03765"/>
    <w:rsid w:val="00A10ECA"/>
    <w:rsid w:val="00A13F5F"/>
    <w:rsid w:val="00A2127C"/>
    <w:rsid w:val="00A216F8"/>
    <w:rsid w:val="00A27C3A"/>
    <w:rsid w:val="00A33BAB"/>
    <w:rsid w:val="00A33CE1"/>
    <w:rsid w:val="00A45CAA"/>
    <w:rsid w:val="00A54BCA"/>
    <w:rsid w:val="00A64124"/>
    <w:rsid w:val="00A76703"/>
    <w:rsid w:val="00A845E0"/>
    <w:rsid w:val="00A861E3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B2D"/>
    <w:rsid w:val="00B812A3"/>
    <w:rsid w:val="00B82901"/>
    <w:rsid w:val="00B970CE"/>
    <w:rsid w:val="00BA64D1"/>
    <w:rsid w:val="00BA7D0F"/>
    <w:rsid w:val="00BB50FB"/>
    <w:rsid w:val="00BB52A2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13EDA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F0D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F9F"/>
    <w:rsid w:val="00D77A8C"/>
    <w:rsid w:val="00D83EBC"/>
    <w:rsid w:val="00D84383"/>
    <w:rsid w:val="00DA0B6D"/>
    <w:rsid w:val="00DA15EA"/>
    <w:rsid w:val="00DA4779"/>
    <w:rsid w:val="00DA60EA"/>
    <w:rsid w:val="00DA6BED"/>
    <w:rsid w:val="00DA7BF9"/>
    <w:rsid w:val="00DB165B"/>
    <w:rsid w:val="00DB4F3F"/>
    <w:rsid w:val="00DB670D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4C14"/>
    <w:rsid w:val="00EA66D1"/>
    <w:rsid w:val="00EB1826"/>
    <w:rsid w:val="00EB75C9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2A7E"/>
    <w:rsid w:val="00F863A0"/>
    <w:rsid w:val="00F9553F"/>
    <w:rsid w:val="00FA3EC4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3CC4448C"/>
  <w15:docId w15:val="{CFEAC851-D2AB-4437-937C-38EF09F3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customStyle="1" w:styleId="ListWithPoints">
    <w:name w:val="ListWithPoints"/>
    <w:basedOn w:val="ListWithSymbols"/>
    <w:qFormat/>
    <w:rsid w:val="0013605B"/>
    <w:pPr>
      <w:numPr>
        <w:numId w:val="17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fficeatwork xmlns="http://schemas.officeatwork.com/CustomXMLPart">
  <tab>	</tab>
  <Page>Seiten</Page>
  <Classification>​</Classification>
  <TOC>Inhaltsverzeichnis</TOC>
  <DLaufnummer>​</DLaufnummer>
</officeatwork>
</file>

<file path=customXml/itemProps1.xml><?xml version="1.0" encoding="utf-8"?>
<ds:datastoreItem xmlns:ds="http://schemas.openxmlformats.org/officeDocument/2006/customXml" ds:itemID="{9C2A4CD6-5C18-4209-8CFF-5192CBCA9DA3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4FE68042-CFE6-4C4C-AB42-777F45699220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5486B8CF-B688-4F66-ABEA-1E1D3924FA5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Contrôle dentaire annuel</dc:title>
  <dc:subject/>
  <dc:creator>Barbara Rieder</dc:creator>
  <cp:keywords>OECO</cp:keywords>
  <dc:description/>
  <cp:lastModifiedBy>Rognon Patrick, BKD-AKVB-FBS</cp:lastModifiedBy>
  <cp:revision>13</cp:revision>
  <cp:lastPrinted>2024-04-04T07:09:00Z</cp:lastPrinted>
  <dcterms:created xsi:type="dcterms:W3CDTF">2024-04-03T14:59:00Z</dcterms:created>
  <dcterms:modified xsi:type="dcterms:W3CDTF">2024-10-30T10:23:00Z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Barbara Rieder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  <property fmtid="{D5CDD505-2E9C-101B-9397-08002B2CF9AE}" pid="19" name="MSIP_Label_74fdd986-87d9-48c6-acda-407b1ab5fef0_Enabled">
    <vt:lpwstr>true</vt:lpwstr>
  </property>
  <property fmtid="{D5CDD505-2E9C-101B-9397-08002B2CF9AE}" pid="20" name="MSIP_Label_74fdd986-87d9-48c6-acda-407b1ab5fef0_SetDate">
    <vt:lpwstr>2024-07-04T12:21:44Z</vt:lpwstr>
  </property>
  <property fmtid="{D5CDD505-2E9C-101B-9397-08002B2CF9AE}" pid="21" name="MSIP_Label_74fdd986-87d9-48c6-acda-407b1ab5fef0_Method">
    <vt:lpwstr>Standard</vt:lpwstr>
  </property>
  <property fmtid="{D5CDD505-2E9C-101B-9397-08002B2CF9AE}" pid="22" name="MSIP_Label_74fdd986-87d9-48c6-acda-407b1ab5fef0_Name">
    <vt:lpwstr>NICHT KLASSIFIZIERT</vt:lpwstr>
  </property>
  <property fmtid="{D5CDD505-2E9C-101B-9397-08002B2CF9AE}" pid="23" name="MSIP_Label_74fdd986-87d9-48c6-acda-407b1ab5fef0_SiteId">
    <vt:lpwstr>cb96f99a-a111-42d7-9f65-e111197ba4bb</vt:lpwstr>
  </property>
  <property fmtid="{D5CDD505-2E9C-101B-9397-08002B2CF9AE}" pid="24" name="MSIP_Label_74fdd986-87d9-48c6-acda-407b1ab5fef0_ActionId">
    <vt:lpwstr>c6ffbd47-29bd-4a15-82e0-db87ceb1e3eb</vt:lpwstr>
  </property>
  <property fmtid="{D5CDD505-2E9C-101B-9397-08002B2CF9AE}" pid="25" name="MSIP_Label_74fdd986-87d9-48c6-acda-407b1ab5fef0_ContentBits">
    <vt:lpwstr>0</vt:lpwstr>
  </property>
</Properties>
</file>