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93D4" w14:textId="77777777" w:rsidR="005942A3" w:rsidRPr="00EA4C14" w:rsidRDefault="005942A3" w:rsidP="005942A3">
      <w:pPr>
        <w:pStyle w:val="1pt"/>
        <w:spacing w:line="20" w:lineRule="exact"/>
        <w:sectPr w:rsidR="005942A3" w:rsidRPr="00EA4C14" w:rsidSect="003550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14:paraId="6CB9E782" w14:textId="77777777" w:rsidR="00927016" w:rsidRPr="00EA4C14" w:rsidRDefault="00927016" w:rsidP="00927016">
      <w:pPr>
        <w:pStyle w:val="1pt"/>
      </w:pPr>
      <w:bookmarkStart w:id="2" w:name="Titel"/>
    </w:p>
    <w:bookmarkEnd w:id="2"/>
    <w:p w14:paraId="32F3489C" w14:textId="77777777" w:rsidR="00611A4E" w:rsidRPr="00EA4C14" w:rsidRDefault="0035504B" w:rsidP="00611A4E">
      <w:pPr>
        <w:pStyle w:val="Titel"/>
        <w:spacing w:before="40"/>
      </w:pPr>
      <w:r w:rsidRPr="00EA4C14">
        <w:t xml:space="preserve">Schulzahnärztliche Kontrolluntersuchung </w:t>
      </w:r>
    </w:p>
    <w:p w14:paraId="3A354F2E" w14:textId="77777777" w:rsidR="0035504B" w:rsidRPr="00EA4C14" w:rsidRDefault="0035504B" w:rsidP="00611A4E">
      <w:pPr>
        <w:pStyle w:val="Titel"/>
        <w:spacing w:before="40"/>
        <w:rPr>
          <w:sz w:val="24"/>
          <w:szCs w:val="24"/>
        </w:rPr>
      </w:pPr>
    </w:p>
    <w:p w14:paraId="2A2B6EA1" w14:textId="77777777" w:rsidR="0035504B" w:rsidRPr="00EA4C14" w:rsidRDefault="0035504B" w:rsidP="00611A4E">
      <w:pPr>
        <w:pStyle w:val="Titel"/>
        <w:spacing w:before="40"/>
        <w:rPr>
          <w:sz w:val="24"/>
          <w:szCs w:val="24"/>
        </w:rPr>
      </w:pPr>
      <w:r w:rsidRPr="00EA4C14">
        <w:rPr>
          <w:sz w:val="24"/>
          <w:szCs w:val="24"/>
        </w:rPr>
        <w:t>Schuljahr: …………………</w:t>
      </w:r>
      <w:proofErr w:type="gramStart"/>
      <w:r w:rsidRPr="00EA4C14">
        <w:rPr>
          <w:sz w:val="24"/>
          <w:szCs w:val="24"/>
        </w:rPr>
        <w:t>…….</w:t>
      </w:r>
      <w:proofErr w:type="gramEnd"/>
      <w:r w:rsidRPr="00EA4C14">
        <w:rPr>
          <w:sz w:val="24"/>
          <w:szCs w:val="24"/>
        </w:rPr>
        <w:t>.</w:t>
      </w:r>
    </w:p>
    <w:p w14:paraId="5F3FE4F0" w14:textId="77777777" w:rsidR="0035504B" w:rsidRPr="00EA4C14" w:rsidRDefault="000F13D6" w:rsidP="00611A4E">
      <w:pPr>
        <w:pStyle w:val="Titel"/>
        <w:spacing w:before="40"/>
        <w:rPr>
          <w:sz w:val="24"/>
          <w:szCs w:val="24"/>
        </w:rPr>
      </w:pPr>
      <w:r>
        <w:rPr>
          <w:sz w:val="24"/>
          <w:szCs w:val="24"/>
        </w:rPr>
        <w:t xml:space="preserve">Name der </w:t>
      </w:r>
      <w:r w:rsidR="0035504B" w:rsidRPr="00EA4C14">
        <w:rPr>
          <w:sz w:val="24"/>
          <w:szCs w:val="24"/>
        </w:rPr>
        <w:t>Schule:……………………………………………………………………………….</w:t>
      </w:r>
    </w:p>
    <w:p w14:paraId="313EABD9" w14:textId="77777777" w:rsidR="0035504B" w:rsidRPr="00EA4C14" w:rsidRDefault="0035504B" w:rsidP="00611A4E">
      <w:pPr>
        <w:pStyle w:val="Titel"/>
        <w:spacing w:before="40"/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5153"/>
      </w:tblGrid>
      <w:tr w:rsidR="0035504B" w:rsidRPr="00EA4C14" w14:paraId="23A7A8F9" w14:textId="77777777" w:rsidTr="0025684E">
        <w:tc>
          <w:tcPr>
            <w:tcW w:w="9968" w:type="dxa"/>
            <w:gridSpan w:val="3"/>
          </w:tcPr>
          <w:p w14:paraId="4C536372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  <w:p w14:paraId="361AEE6C" w14:textId="77777777" w:rsidR="0035504B" w:rsidRPr="00EA4C14" w:rsidRDefault="0035504B" w:rsidP="006461B9">
            <w:pPr>
              <w:pStyle w:val="Titel"/>
              <w:tabs>
                <w:tab w:val="left" w:pos="4393"/>
                <w:tab w:val="left" w:pos="4421"/>
              </w:tabs>
              <w:spacing w:before="40"/>
              <w:rPr>
                <w:sz w:val="20"/>
                <w:szCs w:val="20"/>
              </w:rPr>
            </w:pPr>
            <w:r w:rsidRPr="00EA4C14">
              <w:rPr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C7535" wp14:editId="23F93458">
                      <wp:simplePos x="0" y="0"/>
                      <wp:positionH relativeFrom="column">
                        <wp:posOffset>2484189</wp:posOffset>
                      </wp:positionH>
                      <wp:positionV relativeFrom="paragraph">
                        <wp:posOffset>29210</wp:posOffset>
                      </wp:positionV>
                      <wp:extent cx="131805" cy="123568"/>
                      <wp:effectExtent l="0" t="0" r="20955" b="10160"/>
                      <wp:wrapNone/>
                      <wp:docPr id="8" name="Flussdiagramm: Proz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23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895E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ussdiagramm: Prozess 8" o:spid="_x0000_s1026" type="#_x0000_t109" style="position:absolute;margin-left:195.6pt;margin-top:2.3pt;width:10.4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" fillcolor="white [3212]" strokecolor="#1e272c [1604]" strokeweight="2pt"/>
                  </w:pict>
                </mc:Fallback>
              </mc:AlternateContent>
            </w:r>
            <w:r w:rsidR="003E61E0" w:rsidRPr="00EA4C14">
              <w:rPr>
                <w:sz w:val="20"/>
                <w:szCs w:val="20"/>
              </w:rPr>
              <w:t xml:space="preserve">Eine Behandlung ist: </w:t>
            </w:r>
            <w:r w:rsidR="003E61E0" w:rsidRPr="00EA4C14">
              <w:rPr>
                <w:sz w:val="20"/>
                <w:szCs w:val="20"/>
              </w:rPr>
              <w:tab/>
            </w:r>
            <w:r w:rsidR="006461B9">
              <w:rPr>
                <w:sz w:val="20"/>
                <w:szCs w:val="20"/>
              </w:rPr>
              <w:t>nicht nötig</w:t>
            </w:r>
            <w:r w:rsidR="006461B9">
              <w:rPr>
                <w:sz w:val="20"/>
                <w:szCs w:val="20"/>
              </w:rPr>
              <w:tab/>
            </w:r>
          </w:p>
          <w:p w14:paraId="42396F30" w14:textId="77777777" w:rsidR="0035504B" w:rsidRPr="00EA4C14" w:rsidRDefault="0035504B" w:rsidP="0035504B">
            <w:pPr>
              <w:pStyle w:val="Titel"/>
              <w:tabs>
                <w:tab w:val="left" w:pos="4086"/>
                <w:tab w:val="left" w:pos="4333"/>
                <w:tab w:val="left" w:pos="4398"/>
              </w:tabs>
              <w:spacing w:before="40"/>
              <w:rPr>
                <w:sz w:val="20"/>
                <w:szCs w:val="20"/>
              </w:rPr>
            </w:pPr>
            <w:r w:rsidRPr="00EA4C14">
              <w:rPr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59CF63" wp14:editId="5275E460">
                      <wp:simplePos x="0" y="0"/>
                      <wp:positionH relativeFrom="column">
                        <wp:posOffset>2488742</wp:posOffset>
                      </wp:positionH>
                      <wp:positionV relativeFrom="paragraph">
                        <wp:posOffset>48786</wp:posOffset>
                      </wp:positionV>
                      <wp:extent cx="131805" cy="123568"/>
                      <wp:effectExtent l="0" t="0" r="20955" b="10160"/>
                      <wp:wrapNone/>
                      <wp:docPr id="9" name="Flussdiagramm: Proz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23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C505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52D15" id="Flussdiagramm: Prozess 9" o:spid="_x0000_s1026" type="#_x0000_t109" style="position:absolute;margin-left:195.95pt;margin-top:3.85pt;width:10.4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" fillcolor="window" strokecolor="#293840" strokeweight="2pt"/>
                  </w:pict>
                </mc:Fallback>
              </mc:AlternateContent>
            </w:r>
            <w:r w:rsidRPr="00EA4C14">
              <w:rPr>
                <w:sz w:val="20"/>
                <w:szCs w:val="20"/>
              </w:rPr>
              <w:tab/>
            </w:r>
            <w:r w:rsidRPr="00EA4C14">
              <w:rPr>
                <w:sz w:val="20"/>
                <w:szCs w:val="20"/>
              </w:rPr>
              <w:tab/>
            </w:r>
            <w:r w:rsidR="003E61E0" w:rsidRPr="00EA4C14">
              <w:rPr>
                <w:sz w:val="20"/>
                <w:szCs w:val="20"/>
              </w:rPr>
              <w:t xml:space="preserve"> </w:t>
            </w:r>
            <w:r w:rsidR="00BB52A2" w:rsidRPr="00EA4C14">
              <w:rPr>
                <w:sz w:val="20"/>
                <w:szCs w:val="20"/>
              </w:rPr>
              <w:t>n</w:t>
            </w:r>
            <w:r w:rsidRPr="00EA4C14">
              <w:rPr>
                <w:sz w:val="20"/>
                <w:szCs w:val="20"/>
              </w:rPr>
              <w:t xml:space="preserve">ötig (bitte bei behandelndem Zahnarzt </w:t>
            </w:r>
            <w:r w:rsidR="00BB52A2" w:rsidRPr="00EA4C14">
              <w:rPr>
                <w:sz w:val="20"/>
                <w:szCs w:val="20"/>
              </w:rPr>
              <w:t>Termin vereinbaren</w:t>
            </w:r>
            <w:r w:rsidR="003E61E0" w:rsidRPr="00EA4C14">
              <w:rPr>
                <w:sz w:val="20"/>
                <w:szCs w:val="20"/>
              </w:rPr>
              <w:t>)</w:t>
            </w:r>
          </w:p>
          <w:p w14:paraId="306B68FE" w14:textId="77777777" w:rsidR="0035504B" w:rsidRPr="00EA4C14" w:rsidRDefault="0035504B" w:rsidP="00BB52A2">
            <w:pPr>
              <w:pStyle w:val="Titel"/>
              <w:tabs>
                <w:tab w:val="left" w:pos="4086"/>
                <w:tab w:val="left" w:pos="4255"/>
              </w:tabs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ab/>
            </w:r>
            <w:r w:rsidRPr="00EA4C14">
              <w:rPr>
                <w:sz w:val="20"/>
                <w:szCs w:val="20"/>
              </w:rPr>
              <w:tab/>
            </w:r>
          </w:p>
        </w:tc>
      </w:tr>
      <w:tr w:rsidR="0035504B" w:rsidRPr="00EA4C14" w14:paraId="1662A03B" w14:textId="77777777" w:rsidTr="00BB52A2">
        <w:trPr>
          <w:trHeight w:val="547"/>
        </w:trPr>
        <w:tc>
          <w:tcPr>
            <w:tcW w:w="3539" w:type="dxa"/>
          </w:tcPr>
          <w:p w14:paraId="720A23FB" w14:textId="77777777" w:rsidR="0035504B" w:rsidRPr="00EA4C14" w:rsidRDefault="0035504B" w:rsidP="00611A4E">
            <w:pPr>
              <w:pStyle w:val="Titel"/>
              <w:spacing w:before="40"/>
              <w:rPr>
                <w:b/>
                <w:sz w:val="20"/>
                <w:szCs w:val="20"/>
              </w:rPr>
            </w:pPr>
            <w:r w:rsidRPr="00EA4C14">
              <w:rPr>
                <w:b/>
                <w:sz w:val="20"/>
                <w:szCs w:val="20"/>
              </w:rPr>
              <w:t>Vorgesehene Behandlung</w:t>
            </w:r>
          </w:p>
        </w:tc>
        <w:tc>
          <w:tcPr>
            <w:tcW w:w="1276" w:type="dxa"/>
          </w:tcPr>
          <w:p w14:paraId="0A1357FC" w14:textId="77777777" w:rsidR="0035504B" w:rsidRPr="00EA4C14" w:rsidRDefault="0035504B" w:rsidP="00611A4E">
            <w:pPr>
              <w:pStyle w:val="Titel"/>
              <w:spacing w:before="40"/>
              <w:rPr>
                <w:b/>
                <w:sz w:val="20"/>
                <w:szCs w:val="20"/>
              </w:rPr>
            </w:pPr>
            <w:r w:rsidRPr="00EA4C14">
              <w:rPr>
                <w:b/>
                <w:sz w:val="20"/>
                <w:szCs w:val="20"/>
              </w:rPr>
              <w:t>Anzahl</w:t>
            </w:r>
          </w:p>
        </w:tc>
        <w:tc>
          <w:tcPr>
            <w:tcW w:w="5153" w:type="dxa"/>
          </w:tcPr>
          <w:p w14:paraId="23232582" w14:textId="77777777" w:rsidR="0035504B" w:rsidRPr="00EA4C14" w:rsidRDefault="0035504B" w:rsidP="00611A4E">
            <w:pPr>
              <w:pStyle w:val="Titel"/>
              <w:spacing w:before="40"/>
              <w:rPr>
                <w:b/>
                <w:sz w:val="20"/>
                <w:szCs w:val="20"/>
              </w:rPr>
            </w:pPr>
            <w:r w:rsidRPr="00EA4C14">
              <w:rPr>
                <w:b/>
                <w:sz w:val="20"/>
                <w:szCs w:val="20"/>
              </w:rPr>
              <w:t>Zahn</w:t>
            </w:r>
          </w:p>
        </w:tc>
      </w:tr>
      <w:tr w:rsidR="0035504B" w:rsidRPr="00EA4C14" w14:paraId="7400003B" w14:textId="77777777" w:rsidTr="00BB52A2">
        <w:tc>
          <w:tcPr>
            <w:tcW w:w="3539" w:type="dxa"/>
          </w:tcPr>
          <w:p w14:paraId="60A9AD28" w14:textId="77777777" w:rsidR="0035504B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>Röntgen</w:t>
            </w:r>
          </w:p>
        </w:tc>
        <w:tc>
          <w:tcPr>
            <w:tcW w:w="1276" w:type="dxa"/>
          </w:tcPr>
          <w:p w14:paraId="6864BA6F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7B512B88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29CE6783" w14:textId="77777777" w:rsidTr="00BB52A2">
        <w:tc>
          <w:tcPr>
            <w:tcW w:w="3539" w:type="dxa"/>
          </w:tcPr>
          <w:p w14:paraId="3F15D324" w14:textId="77777777" w:rsidR="0035504B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>Anästhesien</w:t>
            </w:r>
          </w:p>
        </w:tc>
        <w:tc>
          <w:tcPr>
            <w:tcW w:w="1276" w:type="dxa"/>
          </w:tcPr>
          <w:p w14:paraId="4351E1B9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374D4149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1431436B" w14:textId="77777777" w:rsidTr="00BB52A2">
        <w:tc>
          <w:tcPr>
            <w:tcW w:w="3539" w:type="dxa"/>
          </w:tcPr>
          <w:p w14:paraId="6E65C5D5" w14:textId="77777777" w:rsidR="0035504B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>Extraktionen</w:t>
            </w:r>
          </w:p>
        </w:tc>
        <w:tc>
          <w:tcPr>
            <w:tcW w:w="1276" w:type="dxa"/>
          </w:tcPr>
          <w:p w14:paraId="516373E4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6F61C0E0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72C41443" w14:textId="77777777" w:rsidTr="00BB52A2">
        <w:tc>
          <w:tcPr>
            <w:tcW w:w="3539" w:type="dxa"/>
          </w:tcPr>
          <w:p w14:paraId="40F42508" w14:textId="77777777" w:rsidR="0035504B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>Wurzelbehandlungen</w:t>
            </w:r>
          </w:p>
        </w:tc>
        <w:tc>
          <w:tcPr>
            <w:tcW w:w="1276" w:type="dxa"/>
          </w:tcPr>
          <w:p w14:paraId="713D707B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5D1110F3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26827BEE" w14:textId="77777777" w:rsidTr="00BB52A2">
        <w:tc>
          <w:tcPr>
            <w:tcW w:w="3539" w:type="dxa"/>
          </w:tcPr>
          <w:p w14:paraId="674A544F" w14:textId="77777777" w:rsidR="0035504B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>Füllung an Milchzähnen</w:t>
            </w:r>
          </w:p>
        </w:tc>
        <w:tc>
          <w:tcPr>
            <w:tcW w:w="1276" w:type="dxa"/>
          </w:tcPr>
          <w:p w14:paraId="29915236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470BB097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5D7F66C2" w14:textId="77777777" w:rsidTr="00BB52A2">
        <w:tc>
          <w:tcPr>
            <w:tcW w:w="3539" w:type="dxa"/>
          </w:tcPr>
          <w:p w14:paraId="76D92297" w14:textId="77777777" w:rsidR="0035504B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>Füllung an bleibenden Zähnen</w:t>
            </w:r>
          </w:p>
        </w:tc>
        <w:tc>
          <w:tcPr>
            <w:tcW w:w="1276" w:type="dxa"/>
          </w:tcPr>
          <w:p w14:paraId="0310DF7D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395A6FCA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765BD4E5" w14:textId="77777777" w:rsidTr="00BB52A2">
        <w:tc>
          <w:tcPr>
            <w:tcW w:w="3539" w:type="dxa"/>
          </w:tcPr>
          <w:p w14:paraId="7B96112A" w14:textId="77777777" w:rsidR="0035504B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>Versiegelungen</w:t>
            </w:r>
          </w:p>
        </w:tc>
        <w:tc>
          <w:tcPr>
            <w:tcW w:w="1276" w:type="dxa"/>
          </w:tcPr>
          <w:p w14:paraId="471D7FA7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51B70C33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0B566766" w14:textId="77777777" w:rsidTr="00BB52A2">
        <w:tc>
          <w:tcPr>
            <w:tcW w:w="3539" w:type="dxa"/>
          </w:tcPr>
          <w:p w14:paraId="3C034343" w14:textId="77777777" w:rsidR="0035504B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>Zahnreinigung</w:t>
            </w:r>
          </w:p>
        </w:tc>
        <w:tc>
          <w:tcPr>
            <w:tcW w:w="1276" w:type="dxa"/>
          </w:tcPr>
          <w:p w14:paraId="643834BC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5B4BF081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3353A275" w14:textId="77777777" w:rsidTr="00BB52A2">
        <w:tc>
          <w:tcPr>
            <w:tcW w:w="3539" w:type="dxa"/>
          </w:tcPr>
          <w:p w14:paraId="0CC96210" w14:textId="77777777" w:rsidR="0035504B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>Prophylaxe</w:t>
            </w:r>
          </w:p>
        </w:tc>
        <w:tc>
          <w:tcPr>
            <w:tcW w:w="1276" w:type="dxa"/>
          </w:tcPr>
          <w:p w14:paraId="24C3C785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05CA0CA4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31F0542D" w14:textId="77777777" w:rsidTr="00BB52A2">
        <w:tc>
          <w:tcPr>
            <w:tcW w:w="3539" w:type="dxa"/>
          </w:tcPr>
          <w:p w14:paraId="2A8C22CB" w14:textId="77777777" w:rsidR="0035504B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>Fluoridierung</w:t>
            </w:r>
          </w:p>
        </w:tc>
        <w:tc>
          <w:tcPr>
            <w:tcW w:w="1276" w:type="dxa"/>
          </w:tcPr>
          <w:p w14:paraId="5D1F99BD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2059D941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2047489A" w14:textId="77777777" w:rsidTr="00BB52A2">
        <w:tc>
          <w:tcPr>
            <w:tcW w:w="3539" w:type="dxa"/>
          </w:tcPr>
          <w:p w14:paraId="6BDA19B6" w14:textId="77777777" w:rsidR="0035504B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>Zahnstellung abklären</w:t>
            </w:r>
          </w:p>
          <w:p w14:paraId="29195361" w14:textId="77777777" w:rsidR="00BB52A2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>(falls noch nicht erfolgt)</w:t>
            </w:r>
          </w:p>
        </w:tc>
        <w:tc>
          <w:tcPr>
            <w:tcW w:w="1276" w:type="dxa"/>
          </w:tcPr>
          <w:p w14:paraId="4BA0783E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6631D1B7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BB52A2" w:rsidRPr="00EA4C14" w14:paraId="0E24E95A" w14:textId="77777777" w:rsidTr="00BB52A2">
        <w:trPr>
          <w:trHeight w:val="1449"/>
        </w:trPr>
        <w:tc>
          <w:tcPr>
            <w:tcW w:w="9968" w:type="dxa"/>
            <w:gridSpan w:val="3"/>
          </w:tcPr>
          <w:p w14:paraId="69B8FDBB" w14:textId="77777777" w:rsidR="00BB52A2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sz w:val="20"/>
                <w:szCs w:val="20"/>
              </w:rPr>
              <w:t xml:space="preserve">       </w:t>
            </w:r>
          </w:p>
          <w:p w14:paraId="78EADB34" w14:textId="77777777" w:rsidR="00BB52A2" w:rsidRPr="007D7758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C727CC" wp14:editId="664E6651">
                      <wp:simplePos x="0" y="0"/>
                      <wp:positionH relativeFrom="column">
                        <wp:posOffset>27889</wp:posOffset>
                      </wp:positionH>
                      <wp:positionV relativeFrom="paragraph">
                        <wp:posOffset>36589</wp:posOffset>
                      </wp:positionV>
                      <wp:extent cx="123568" cy="131514"/>
                      <wp:effectExtent l="0" t="0" r="10160" b="20955"/>
                      <wp:wrapNone/>
                      <wp:docPr id="11" name="Flussdiagramm: Proz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68" cy="131514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C505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5DC0" id="Flussdiagramm: Prozess 11" o:spid="_x0000_s1026" type="#_x0000_t109" style="position:absolute;margin-left:2.2pt;margin-top:2.9pt;width:9.75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" fillcolor="window" strokecolor="#293840" strokeweight="2pt"/>
                  </w:pict>
                </mc:Fallback>
              </mc:AlternateContent>
            </w:r>
            <w:r w:rsidRPr="00EA4C14">
              <w:rPr>
                <w:sz w:val="20"/>
                <w:szCs w:val="20"/>
              </w:rPr>
              <w:t xml:space="preserve"> </w:t>
            </w:r>
            <w:r w:rsidRPr="0002626F">
              <w:rPr>
                <w:b/>
                <w:sz w:val="20"/>
                <w:szCs w:val="20"/>
              </w:rPr>
              <w:t xml:space="preserve">    </w:t>
            </w:r>
            <w:r w:rsidRPr="00EA4C14">
              <w:rPr>
                <w:sz w:val="20"/>
                <w:szCs w:val="20"/>
              </w:rPr>
              <w:t xml:space="preserve">  </w:t>
            </w:r>
            <w:r w:rsidRPr="00EA4C14">
              <w:rPr>
                <w:b/>
                <w:sz w:val="20"/>
                <w:szCs w:val="20"/>
              </w:rPr>
              <w:t>voraussichtliche Kosten</w:t>
            </w:r>
            <w:r w:rsidR="007D7758">
              <w:rPr>
                <w:b/>
                <w:sz w:val="20"/>
                <w:szCs w:val="20"/>
              </w:rPr>
              <w:t xml:space="preserve"> </w:t>
            </w:r>
            <w:r w:rsidR="007D7758" w:rsidRPr="007D7758">
              <w:rPr>
                <w:sz w:val="20"/>
                <w:szCs w:val="20"/>
              </w:rPr>
              <w:t>………………</w:t>
            </w:r>
            <w:proofErr w:type="gramStart"/>
            <w:r w:rsidR="007D7758" w:rsidRPr="007D7758">
              <w:rPr>
                <w:sz w:val="20"/>
                <w:szCs w:val="20"/>
              </w:rPr>
              <w:t>…….</w:t>
            </w:r>
            <w:proofErr w:type="gramEnd"/>
            <w:r w:rsidR="007D7758" w:rsidRPr="007D7758">
              <w:rPr>
                <w:sz w:val="20"/>
                <w:szCs w:val="20"/>
              </w:rPr>
              <w:t>.</w:t>
            </w:r>
          </w:p>
          <w:p w14:paraId="64E845C9" w14:textId="77777777" w:rsidR="00BB52A2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  <w:p w14:paraId="3DCA1F70" w14:textId="77777777" w:rsidR="00BB52A2" w:rsidRPr="00EA4C14" w:rsidRDefault="00BB52A2" w:rsidP="00611A4E">
            <w:pPr>
              <w:pStyle w:val="Titel"/>
              <w:spacing w:before="40"/>
              <w:rPr>
                <w:b/>
                <w:sz w:val="20"/>
                <w:szCs w:val="20"/>
              </w:rPr>
            </w:pPr>
            <w:r w:rsidRPr="00EA4C14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B82DE1" wp14:editId="7CC5059F">
                      <wp:simplePos x="0" y="0"/>
                      <wp:positionH relativeFrom="column">
                        <wp:posOffset>26704</wp:posOffset>
                      </wp:positionH>
                      <wp:positionV relativeFrom="paragraph">
                        <wp:posOffset>34942</wp:posOffset>
                      </wp:positionV>
                      <wp:extent cx="131805" cy="123568"/>
                      <wp:effectExtent l="0" t="0" r="20955" b="10160"/>
                      <wp:wrapThrough wrapText="bothSides">
                        <wp:wrapPolygon edited="0">
                          <wp:start x="0" y="0"/>
                          <wp:lineTo x="0" y="20041"/>
                          <wp:lineTo x="21913" y="20041"/>
                          <wp:lineTo x="21913" y="0"/>
                          <wp:lineTo x="0" y="0"/>
                        </wp:wrapPolygon>
                      </wp:wrapThrough>
                      <wp:docPr id="10" name="Flussdiagramm: Proz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23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C505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79B52" id="Flussdiagramm: Prozess 10" o:spid="_x0000_s1026" type="#_x0000_t109" style="position:absolute;margin-left:2.1pt;margin-top:2.75pt;width:10.4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" fillcolor="window" strokecolor="#293840" strokeweight="2pt">
                      <w10:wrap type="through"/>
                    </v:shape>
                  </w:pict>
                </mc:Fallback>
              </mc:AlternateContent>
            </w:r>
            <w:r w:rsidRPr="00EA4C14">
              <w:rPr>
                <w:b/>
                <w:sz w:val="20"/>
                <w:szCs w:val="20"/>
              </w:rPr>
              <w:t>Kosten gemäss behandelndem Zahnarzt</w:t>
            </w:r>
            <w:r w:rsidR="007D7758">
              <w:rPr>
                <w:b/>
                <w:sz w:val="20"/>
                <w:szCs w:val="20"/>
              </w:rPr>
              <w:t xml:space="preserve"> </w:t>
            </w:r>
            <w:r w:rsidR="007D7758" w:rsidRPr="007D7758">
              <w:rPr>
                <w:sz w:val="20"/>
                <w:szCs w:val="20"/>
              </w:rPr>
              <w:t>…………………………</w:t>
            </w:r>
          </w:p>
        </w:tc>
      </w:tr>
      <w:tr w:rsidR="00BB52A2" w:rsidRPr="00EA4C14" w14:paraId="62A037E8" w14:textId="77777777" w:rsidTr="00D504EC">
        <w:tc>
          <w:tcPr>
            <w:tcW w:w="9968" w:type="dxa"/>
            <w:gridSpan w:val="3"/>
          </w:tcPr>
          <w:p w14:paraId="3918D71F" w14:textId="77777777" w:rsidR="00BB52A2" w:rsidRPr="00EA4C14" w:rsidRDefault="00BB52A2" w:rsidP="00611A4E">
            <w:pPr>
              <w:pStyle w:val="Titel"/>
              <w:spacing w:before="40"/>
              <w:rPr>
                <w:b/>
                <w:sz w:val="20"/>
                <w:szCs w:val="20"/>
              </w:rPr>
            </w:pPr>
            <w:r w:rsidRPr="00EA4C14">
              <w:rPr>
                <w:b/>
                <w:sz w:val="20"/>
                <w:szCs w:val="20"/>
              </w:rPr>
              <w:t>Bemerkungen</w:t>
            </w:r>
          </w:p>
          <w:p w14:paraId="0901874C" w14:textId="77777777" w:rsidR="00BB52A2" w:rsidRPr="00EA4C14" w:rsidRDefault="00BB52A2" w:rsidP="00611A4E">
            <w:pPr>
              <w:pStyle w:val="Titel"/>
              <w:spacing w:before="40"/>
              <w:rPr>
                <w:b/>
                <w:sz w:val="20"/>
                <w:szCs w:val="20"/>
              </w:rPr>
            </w:pPr>
          </w:p>
          <w:p w14:paraId="1AB02995" w14:textId="77777777" w:rsidR="00BB52A2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75B2C1" wp14:editId="175751AF">
                      <wp:simplePos x="0" y="0"/>
                      <wp:positionH relativeFrom="column">
                        <wp:posOffset>26086</wp:posOffset>
                      </wp:positionH>
                      <wp:positionV relativeFrom="paragraph">
                        <wp:posOffset>15240</wp:posOffset>
                      </wp:positionV>
                      <wp:extent cx="131805" cy="123568"/>
                      <wp:effectExtent l="0" t="0" r="20955" b="10160"/>
                      <wp:wrapThrough wrapText="bothSides">
                        <wp:wrapPolygon edited="0">
                          <wp:start x="0" y="0"/>
                          <wp:lineTo x="0" y="20041"/>
                          <wp:lineTo x="21913" y="20041"/>
                          <wp:lineTo x="21913" y="0"/>
                          <wp:lineTo x="0" y="0"/>
                        </wp:wrapPolygon>
                      </wp:wrapThrough>
                      <wp:docPr id="14" name="Flussdiagramm: Prozes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23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C505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2D469" id="Flussdiagramm: Prozess 14" o:spid="_x0000_s1026" type="#_x0000_t109" style="position:absolute;margin-left:2.05pt;margin-top:1.2pt;width:10.4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" fillcolor="window" strokecolor="#293840" strokeweight="2pt">
                      <w10:wrap type="through"/>
                    </v:shape>
                  </w:pict>
                </mc:Fallback>
              </mc:AlternateContent>
            </w:r>
            <w:r w:rsidRPr="00EA4C14">
              <w:rPr>
                <w:sz w:val="20"/>
                <w:szCs w:val="20"/>
              </w:rPr>
              <w:t>Zahnstellung beobachten</w:t>
            </w:r>
          </w:p>
          <w:p w14:paraId="7337EABB" w14:textId="77777777" w:rsidR="00BB52A2" w:rsidRPr="00EA4C14" w:rsidRDefault="00BB52A2" w:rsidP="00611A4E">
            <w:pPr>
              <w:pStyle w:val="Titel"/>
              <w:spacing w:before="40"/>
              <w:rPr>
                <w:b/>
                <w:sz w:val="20"/>
                <w:szCs w:val="20"/>
              </w:rPr>
            </w:pPr>
          </w:p>
          <w:p w14:paraId="4334EB37" w14:textId="77777777" w:rsidR="00BB52A2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E56990" wp14:editId="7B0F7B9F">
                      <wp:simplePos x="0" y="0"/>
                      <wp:positionH relativeFrom="column">
                        <wp:posOffset>24782</wp:posOffset>
                      </wp:positionH>
                      <wp:positionV relativeFrom="paragraph">
                        <wp:posOffset>42459</wp:posOffset>
                      </wp:positionV>
                      <wp:extent cx="131805" cy="123568"/>
                      <wp:effectExtent l="0" t="0" r="20955" b="10160"/>
                      <wp:wrapThrough wrapText="bothSides">
                        <wp:wrapPolygon edited="0">
                          <wp:start x="0" y="0"/>
                          <wp:lineTo x="0" y="20041"/>
                          <wp:lineTo x="21913" y="20041"/>
                          <wp:lineTo x="21913" y="0"/>
                          <wp:lineTo x="0" y="0"/>
                        </wp:wrapPolygon>
                      </wp:wrapThrough>
                      <wp:docPr id="12" name="Flussdiagramm: Proz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23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C505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4605B" id="Flussdiagramm: Prozess 12" o:spid="_x0000_s1026" type="#_x0000_t109" style="position:absolute;margin-left:1.95pt;margin-top:3.35pt;width:10.4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" fillcolor="window" strokecolor="#293840" strokeweight="2pt">
                      <w10:wrap type="through"/>
                    </v:shape>
                  </w:pict>
                </mc:Fallback>
              </mc:AlternateContent>
            </w:r>
            <w:r w:rsidRPr="00EA4C14">
              <w:rPr>
                <w:sz w:val="20"/>
                <w:szCs w:val="20"/>
              </w:rPr>
              <w:t>Behandlung dringend notwendig</w:t>
            </w:r>
          </w:p>
          <w:p w14:paraId="60306A61" w14:textId="77777777" w:rsidR="00BB52A2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  <w:p w14:paraId="3C6DFD6E" w14:textId="77777777" w:rsidR="00BB52A2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067973" wp14:editId="3F6DFFD4">
                      <wp:simplePos x="0" y="0"/>
                      <wp:positionH relativeFrom="column">
                        <wp:posOffset>26104</wp:posOffset>
                      </wp:positionH>
                      <wp:positionV relativeFrom="paragraph">
                        <wp:posOffset>35526</wp:posOffset>
                      </wp:positionV>
                      <wp:extent cx="131805" cy="123568"/>
                      <wp:effectExtent l="0" t="0" r="20955" b="10160"/>
                      <wp:wrapThrough wrapText="bothSides">
                        <wp:wrapPolygon edited="0">
                          <wp:start x="0" y="0"/>
                          <wp:lineTo x="0" y="20041"/>
                          <wp:lineTo x="21913" y="20041"/>
                          <wp:lineTo x="21913" y="0"/>
                          <wp:lineTo x="0" y="0"/>
                        </wp:wrapPolygon>
                      </wp:wrapThrough>
                      <wp:docPr id="15" name="Flussdiagramm: Proz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23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C505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E90AC" id="Flussdiagramm: Prozess 15" o:spid="_x0000_s1026" type="#_x0000_t109" style="position:absolute;margin-left:2.05pt;margin-top:2.8pt;width:10.4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" fillcolor="window" strokecolor="#293840" strokeweight="2pt">
                      <w10:wrap type="through"/>
                    </v:shape>
                  </w:pict>
                </mc:Fallback>
              </mc:AlternateContent>
            </w:r>
            <w:r w:rsidRPr="00EA4C14">
              <w:rPr>
                <w:sz w:val="20"/>
                <w:szCs w:val="20"/>
              </w:rPr>
              <w:t>Weiteres</w:t>
            </w:r>
            <w:r w:rsidR="002F2C24">
              <w:rPr>
                <w:sz w:val="20"/>
                <w:szCs w:val="20"/>
              </w:rPr>
              <w:t>: ………………………………………………………………………………………………………………</w:t>
            </w:r>
          </w:p>
        </w:tc>
      </w:tr>
    </w:tbl>
    <w:p w14:paraId="378D9C0B" w14:textId="77777777" w:rsidR="0035504B" w:rsidRPr="002F2C24" w:rsidRDefault="0035504B" w:rsidP="00611A4E">
      <w:pPr>
        <w:pStyle w:val="Titel"/>
        <w:spacing w:before="40"/>
        <w:rPr>
          <w:sz w:val="4"/>
          <w:szCs w:val="4"/>
        </w:rPr>
      </w:pPr>
    </w:p>
    <w:p w14:paraId="4EA826E4" w14:textId="77777777" w:rsidR="0013605B" w:rsidRPr="00EA4C14" w:rsidRDefault="00EA4C14" w:rsidP="00EA4C14">
      <w:pPr>
        <w:pStyle w:val="Titel"/>
        <w:rPr>
          <w:rFonts w:ascii="Wingdings 2" w:hAnsi="Wingdings 2" w:cstheme="majorHAnsi"/>
          <w:sz w:val="20"/>
          <w:szCs w:val="20"/>
        </w:rPr>
      </w:pPr>
      <w:r w:rsidRPr="00EA4C14">
        <w:rPr>
          <w:b/>
          <w:sz w:val="20"/>
          <w:szCs w:val="20"/>
        </w:rPr>
        <w:sym w:font="Wingdings" w:char="F022"/>
      </w:r>
      <w:r w:rsidR="002F2C24" w:rsidRPr="002F2C24">
        <w:rPr>
          <w:sz w:val="20"/>
          <w:szCs w:val="20"/>
        </w:rPr>
        <w:t>………..</w:t>
      </w:r>
      <w:r w:rsidRPr="00EA4C14">
        <w:rPr>
          <w:b/>
          <w:sz w:val="20"/>
          <w:szCs w:val="20"/>
        </w:rPr>
        <w:sym w:font="Wingdings" w:char="F022"/>
      </w:r>
      <w:r w:rsidR="002F2C24">
        <w:rPr>
          <w:sz w:val="20"/>
          <w:szCs w:val="20"/>
        </w:rPr>
        <w:t>………</w:t>
      </w:r>
      <w:r w:rsidRPr="00EA4C14">
        <w:rPr>
          <w:b/>
          <w:sz w:val="20"/>
          <w:szCs w:val="20"/>
        </w:rPr>
        <w:sym w:font="Wingdings" w:char="F022"/>
      </w:r>
      <w:r w:rsidRPr="00EA4C14">
        <w:rPr>
          <w:sz w:val="20"/>
          <w:szCs w:val="20"/>
        </w:rPr>
        <w:t>…………</w:t>
      </w:r>
      <w:r w:rsidR="002F2C24" w:rsidRPr="00EA4C14">
        <w:rPr>
          <w:b/>
          <w:sz w:val="20"/>
          <w:szCs w:val="20"/>
        </w:rPr>
        <w:sym w:font="Wingdings" w:char="F022"/>
      </w:r>
      <w:r w:rsidRPr="00EA4C14">
        <w:rPr>
          <w:sz w:val="20"/>
          <w:szCs w:val="20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  <w:r w:rsidRPr="00EA4C14">
        <w:rPr>
          <w:sz w:val="20"/>
          <w:szCs w:val="20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  <w:r w:rsidRPr="00EA4C14">
        <w:rPr>
          <w:sz w:val="20"/>
          <w:szCs w:val="20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  <w:r w:rsidRPr="00EA4C14">
        <w:rPr>
          <w:sz w:val="20"/>
          <w:szCs w:val="20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  <w:r w:rsidRPr="00EA4C14">
        <w:rPr>
          <w:sz w:val="20"/>
          <w:szCs w:val="20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  <w:r w:rsidRPr="00EA4C14">
        <w:rPr>
          <w:sz w:val="20"/>
          <w:szCs w:val="20"/>
        </w:rPr>
        <w:t>…………</w:t>
      </w:r>
      <w:r w:rsidR="002F2C24" w:rsidRPr="00EA4C14">
        <w:rPr>
          <w:b/>
          <w:sz w:val="20"/>
          <w:szCs w:val="20"/>
        </w:rPr>
        <w:sym w:font="Wingdings" w:char="F022"/>
      </w:r>
      <w:r w:rsidRPr="00EA4C14">
        <w:rPr>
          <w:sz w:val="20"/>
          <w:szCs w:val="20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  <w:r w:rsidRPr="00EA4C14">
        <w:rPr>
          <w:sz w:val="20"/>
          <w:szCs w:val="20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</w:p>
    <w:p w14:paraId="23E8CAF4" w14:textId="77777777" w:rsidR="002F2C24" w:rsidRDefault="002F2C24" w:rsidP="0013605B"/>
    <w:p w14:paraId="34BEA91D" w14:textId="77777777" w:rsidR="000D5C8A" w:rsidRPr="00EA4C14" w:rsidRDefault="000D5C8A" w:rsidP="0013605B">
      <w:r w:rsidRPr="00EA4C14">
        <w:t>Schulzahnuntersuchung eingesehen am: ………………………………………………………………………….</w:t>
      </w:r>
    </w:p>
    <w:p w14:paraId="116A9967" w14:textId="77777777" w:rsidR="000D5C8A" w:rsidRPr="00EA4C14" w:rsidRDefault="000D5C8A" w:rsidP="0013605B"/>
    <w:p w14:paraId="418BAC0E" w14:textId="77777777" w:rsidR="000D5C8A" w:rsidRPr="00EA4C14" w:rsidRDefault="000D5C8A" w:rsidP="0013605B">
      <w:r w:rsidRPr="00EA4C14">
        <w:t>Name und Vorname des Kindes: ……………………………………………………………………………………</w:t>
      </w:r>
    </w:p>
    <w:p w14:paraId="2654724C" w14:textId="77777777" w:rsidR="000D5C8A" w:rsidRPr="00EA4C14" w:rsidRDefault="000D5C8A" w:rsidP="0013605B"/>
    <w:p w14:paraId="10B1A5F4" w14:textId="77777777" w:rsidR="000D5C8A" w:rsidRDefault="000D5C8A" w:rsidP="0013605B">
      <w:r w:rsidRPr="00EA4C14">
        <w:t>Unterschrift der Eltern</w:t>
      </w:r>
      <w:r w:rsidR="002F2C24">
        <w:t>/Erziehungsberechtigten</w:t>
      </w:r>
      <w:r w:rsidRPr="00EA4C14">
        <w:t>:</w:t>
      </w:r>
      <w:r w:rsidR="002F2C24">
        <w:t xml:space="preserve"> …………</w:t>
      </w:r>
      <w:r w:rsidRPr="00EA4C14">
        <w:t>…………………………………………………</w:t>
      </w:r>
      <w:proofErr w:type="gramStart"/>
      <w:r w:rsidRPr="00EA4C14">
        <w:t>…….</w:t>
      </w:r>
      <w:proofErr w:type="gramEnd"/>
      <w:r w:rsidRPr="00EA4C14">
        <w:t>.</w:t>
      </w:r>
    </w:p>
    <w:p w14:paraId="0A383B0A" w14:textId="77777777" w:rsidR="00EA4C14" w:rsidRDefault="00EA4C14" w:rsidP="0013605B"/>
    <w:p w14:paraId="2A3DA75B" w14:textId="77777777" w:rsidR="00EA4C14" w:rsidRPr="00EA4C14" w:rsidRDefault="00EA4C14" w:rsidP="0013605B"/>
    <w:p w14:paraId="1A4A14CB" w14:textId="77777777" w:rsidR="000D5C8A" w:rsidRPr="00EA4C14" w:rsidRDefault="00EA4C14" w:rsidP="0013605B">
      <w:r w:rsidRPr="00EA4C14">
        <w:rPr>
          <w:sz w:val="16"/>
          <w:szCs w:val="16"/>
        </w:rPr>
        <w:t>Bitte Talon abtrennen und der Lehrperson abgeben</w:t>
      </w:r>
    </w:p>
    <w:sectPr w:rsidR="000D5C8A" w:rsidRPr="00EA4C14" w:rsidSect="0035504B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98A3" w14:textId="77777777" w:rsidR="0035504B" w:rsidRPr="00EA4C14" w:rsidRDefault="0035504B">
      <w:r w:rsidRPr="00EA4C14">
        <w:separator/>
      </w:r>
    </w:p>
  </w:endnote>
  <w:endnote w:type="continuationSeparator" w:id="0">
    <w:p w14:paraId="6E0D60F5" w14:textId="77777777" w:rsidR="0035504B" w:rsidRPr="00EA4C14" w:rsidRDefault="0035504B">
      <w:r w:rsidRPr="00EA4C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6F63" w14:textId="77777777" w:rsidR="00CF105F" w:rsidRDefault="00CF10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260D" w14:textId="77777777" w:rsidR="005942A3" w:rsidRPr="00EA4C14" w:rsidRDefault="00246956">
    <w:pPr>
      <w:pStyle w:val="Fuzeile"/>
    </w:pPr>
    <w:bookmarkStart w:id="0" w:name="MetaTool_Script4"/>
    <w:r w:rsidRPr="00EA4C14">
      <w:t>Ges_Lnr_4</w:t>
    </w:r>
    <w:bookmarkEnd w:id="0"/>
    <w:r w:rsidR="00DB670D" w:rsidRPr="00EA4C1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32C56EA" wp14:editId="570F0C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1B7E6" w14:textId="77777777"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70657" w:rsidRPr="00870657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7065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C56E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" filled="f" stroked="f" strokeweight=".5pt">
              <v:textbox inset="0,0,0,8mm">
                <w:txbxContent>
                  <w:p w14:paraId="5DC1B7E6" w14:textId="77777777"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70657" w:rsidRPr="00870657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7065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EA4C1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768EF00" wp14:editId="0FA5CE4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B837D" w14:textId="77777777"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70657" w:rsidRPr="00870657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7065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68EF00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" filled="f" stroked="f" strokeweight=".5pt">
              <v:textbox inset="0,0,0,8mm">
                <w:txbxContent>
                  <w:p w14:paraId="2F6B837D" w14:textId="77777777"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70657" w:rsidRPr="00870657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7065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EA4C14">
      <w:t xml:space="preserve"> / </w:t>
    </w:r>
    <w:bookmarkStart w:id="1" w:name="MetaTool_Script5"/>
    <w:r w:rsidRPr="00EA4C14">
      <w:t>Dok_Lnr_5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2AA4" w14:textId="77777777" w:rsidR="00CF105F" w:rsidRDefault="00CF10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33B1" w14:textId="77777777" w:rsidR="0035504B" w:rsidRPr="00EA4C14" w:rsidRDefault="0035504B">
      <w:r w:rsidRPr="00EA4C14">
        <w:separator/>
      </w:r>
    </w:p>
  </w:footnote>
  <w:footnote w:type="continuationSeparator" w:id="0">
    <w:p w14:paraId="58EBC390" w14:textId="77777777" w:rsidR="0035504B" w:rsidRPr="00EA4C14" w:rsidRDefault="0035504B">
      <w:r w:rsidRPr="00EA4C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33F" w14:textId="77777777" w:rsidR="00CF105F" w:rsidRDefault="00CF10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C722" w14:textId="77777777" w:rsidR="00DA6BED" w:rsidRPr="00EA4C14" w:rsidRDefault="002E4A58" w:rsidP="00F64BCA">
    <w:r w:rsidRPr="00EA4C14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3236251E" wp14:editId="623AC1DE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7E70" w14:textId="77777777" w:rsidR="002E4A58" w:rsidRPr="00EA4C14" w:rsidRDefault="00E44436" w:rsidP="00CF105F">
    <w:pPr>
      <w:pStyle w:val="Kopfzeile"/>
      <w:tabs>
        <w:tab w:val="clear" w:pos="5100"/>
        <w:tab w:val="clear" w:pos="9967"/>
        <w:tab w:val="left" w:pos="1583"/>
        <w:tab w:val="center" w:pos="2738"/>
        <w:tab w:val="left" w:pos="3568"/>
        <w:tab w:val="left" w:pos="3606"/>
      </w:tabs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66E68C2C" wp14:editId="359C57CA">
              <wp:simplePos x="0" y="0"/>
              <wp:positionH relativeFrom="column">
                <wp:posOffset>3616977</wp:posOffset>
              </wp:positionH>
              <wp:positionV relativeFrom="paragraph">
                <wp:posOffset>-264469</wp:posOffset>
              </wp:positionV>
              <wp:extent cx="914400" cy="247135"/>
              <wp:effectExtent l="0" t="0" r="0" b="63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47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2AB7CD" w14:textId="77777777" w:rsidR="00E44436" w:rsidRPr="00E44436" w:rsidRDefault="00E4443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44436">
                            <w:rPr>
                              <w:sz w:val="16"/>
                              <w:szCs w:val="16"/>
                            </w:rPr>
                            <w:t>Unterstützt durch: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68C2C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284.8pt;margin-top:-20.8pt;width:1in;height:19.4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" fillcolor="white [3201]" stroked="f" strokeweight=".5pt">
              <v:textbox>
                <w:txbxContent>
                  <w:p w14:paraId="7C2AB7CD" w14:textId="77777777" w:rsidR="00E44436" w:rsidRPr="00E44436" w:rsidRDefault="00E44436">
                    <w:pPr>
                      <w:rPr>
                        <w:sz w:val="16"/>
                        <w:szCs w:val="16"/>
                      </w:rPr>
                    </w:pPr>
                    <w:r w:rsidRPr="00E44436">
                      <w:rPr>
                        <w:sz w:val="16"/>
                        <w:szCs w:val="16"/>
                      </w:rPr>
                      <w:t>Unterstützt durch: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70657" w:rsidRPr="00870657">
      <w:drawing>
        <wp:anchor distT="0" distB="0" distL="114300" distR="114300" simplePos="0" relativeHeight="251670528" behindDoc="1" locked="0" layoutInCell="1" allowOverlap="1" wp14:anchorId="49E0B820" wp14:editId="4D047200">
          <wp:simplePos x="0" y="0"/>
          <wp:positionH relativeFrom="column">
            <wp:posOffset>3591629</wp:posOffset>
          </wp:positionH>
          <wp:positionV relativeFrom="paragraph">
            <wp:posOffset>-14933</wp:posOffset>
          </wp:positionV>
          <wp:extent cx="2706241" cy="560701"/>
          <wp:effectExtent l="0" t="0" r="0" b="0"/>
          <wp:wrapTight wrapText="bothSides">
            <wp:wrapPolygon edited="0">
              <wp:start x="0" y="0"/>
              <wp:lineTo x="0" y="20571"/>
              <wp:lineTo x="21443" y="20571"/>
              <wp:lineTo x="2144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241" cy="560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504B" w:rsidRPr="00EA4C14">
      <w:drawing>
        <wp:anchor distT="0" distB="0" distL="114300" distR="114300" simplePos="0" relativeHeight="251669504" behindDoc="1" locked="1" layoutInCell="1" allowOverlap="1" wp14:anchorId="3E9643B1" wp14:editId="25AFA10A">
          <wp:simplePos x="0" y="0"/>
          <wp:positionH relativeFrom="page">
            <wp:posOffset>-64770</wp:posOffset>
          </wp:positionH>
          <wp:positionV relativeFrom="page">
            <wp:posOffset>-57150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05F">
      <w:tab/>
    </w:r>
    <w:r w:rsidR="00CF105F">
      <w:tab/>
    </w:r>
    <w:r w:rsidR="00CF10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EF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EA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C3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07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B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342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4A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CC7530"/>
    <w:multiLevelType w:val="hybridMultilevel"/>
    <w:tmpl w:val="F85C8A60"/>
    <w:lvl w:ilvl="0" w:tplc="3FC84BA8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 w15:restartNumberingAfterBreak="0">
    <w:nsid w:val="7F326723"/>
    <w:multiLevelType w:val="multilevel"/>
    <w:tmpl w:val="9F0401D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1187866450">
    <w:abstractNumId w:val="8"/>
  </w:num>
  <w:num w:numId="2" w16cid:durableId="6293596">
    <w:abstractNumId w:val="16"/>
  </w:num>
  <w:num w:numId="3" w16cid:durableId="1145467116">
    <w:abstractNumId w:val="15"/>
  </w:num>
  <w:num w:numId="4" w16cid:durableId="1357997187">
    <w:abstractNumId w:val="9"/>
  </w:num>
  <w:num w:numId="5" w16cid:durableId="1126585625">
    <w:abstractNumId w:val="12"/>
  </w:num>
  <w:num w:numId="6" w16cid:durableId="7144734">
    <w:abstractNumId w:val="13"/>
  </w:num>
  <w:num w:numId="7" w16cid:durableId="338310539">
    <w:abstractNumId w:val="11"/>
  </w:num>
  <w:num w:numId="8" w16cid:durableId="809253826">
    <w:abstractNumId w:val="7"/>
  </w:num>
  <w:num w:numId="9" w16cid:durableId="1582568911">
    <w:abstractNumId w:val="10"/>
  </w:num>
  <w:num w:numId="10" w16cid:durableId="158427001">
    <w:abstractNumId w:val="5"/>
  </w:num>
  <w:num w:numId="11" w16cid:durableId="1742563569">
    <w:abstractNumId w:val="4"/>
  </w:num>
  <w:num w:numId="12" w16cid:durableId="1137259120">
    <w:abstractNumId w:val="6"/>
  </w:num>
  <w:num w:numId="13" w16cid:durableId="676536621">
    <w:abstractNumId w:val="3"/>
  </w:num>
  <w:num w:numId="14" w16cid:durableId="1241215975">
    <w:abstractNumId w:val="2"/>
  </w:num>
  <w:num w:numId="15" w16cid:durableId="1078789979">
    <w:abstractNumId w:val="1"/>
  </w:num>
  <w:num w:numId="16" w16cid:durableId="981732283">
    <w:abstractNumId w:val="0"/>
  </w:num>
  <w:num w:numId="17" w16cid:durableId="146173022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12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040316595921674415&quot; PrimaryUID=&quot;ClientSuite&quot; Active=&quot;true&quot;&gt;&lt;Field Name=&quot;UID&quot; Value=&quot;202404031659592167441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Adresszusatz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9111314591976326458&quot; PrimaryUID=&quot;ClientSuite&quot; Active=&quot;true&quot;&gt;&lt;Field Name=&quot;UID&quot; Value=&quot;2019111314591976326458&quot;/&gt;&lt;Field Name=&quot;IDName&quot; Value=&quot;AKVB: Sprachaustausch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Sprachaustausch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34 30&quot;/&gt;&lt;Field Name=&quot;Fax&quot; Value=&quot;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91976326458&quot;/&gt;&lt;Field Name=&quot;Field_Name&quot; Value=&quot;Amt&quot;/&gt;&lt;Field Name=&quot;Field_UID&quot; Value=&quot;20030218192812312660470231&quot;/&gt;&lt;Field Name=&quot;ML_LCID&quot; Value=&quot;2055&quot;/&gt;&lt;Field Name=&quot;ML_Value&quot; Value=&quot;Amt für Kindergarten, Volksschule und Beratung&quot;/&gt;&lt;Field Name=&quot;SelectedUID&quot; Value=&quot;2022082516035629567501&quot;/&gt;&lt;/DocProp&gt;&lt;DocProp UID=&quot;2006040509495284662868&quot; EntryUID=&quot;162267920724322531771626311043249184224181&quot; PrimaryUID=&quot;ClientSuite&quot; Active=&quot;true&quot;&gt;&lt;Field Name=&quot;UID&quot; Value=&quot;162267920724322531771626311043249184224181&quot;/&gt;&lt;Field Name=&quot;IDName&quot; Value=&quot;Rieder Barbara, BKD-AKVB-FBS&quot;/&gt;&lt;Field Name=&quot;Name&quot; Value=&quot;Barbara Rieder&quot;/&gt;&lt;Field Name=&quot;DirectPhone&quot; Value=&quot;+41 31 633 34 30&quot;/&gt;&lt;Field Name=&quot;EMail&quot; Value=&quot;barbara.rieder@be.ch&quot;/&gt;&lt;Field Name=&quot;Data_UID&quot; Value=&quot;16226792072432253177162631104324918422418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82516035629567501&quot;/&gt;&lt;/DocProp&gt;&lt;DocProp UID=&quot;200212191811121321310321301031x&quot; EntryUID=&quot;162267920724322531771626311043249184224181&quot; PrimaryUID=&quot;ClientSuite&quot; Active=&quot;true&quot;&gt;&lt;Field Name=&quot;UID&quot; Value=&quot;162267920724322531771626311043249184224181&quot;/&gt;&lt;Field Name=&quot;IDName&quot; Value=&quot;Rieder Barbara, BKD-AKVB-FBS&quot;/&gt;&lt;Field Name=&quot;Name&quot; Value=&quot;Barbara Rieder&quot;/&gt;&lt;Field Name=&quot;DirectPhone&quot; Value=&quot;+41 31 633 34 30&quot;/&gt;&lt;Field Name=&quot;EMail&quot; Value=&quot;barbara.rieder@be.ch&quot;/&gt;&lt;Field Name=&quot;Data_UID&quot; Value=&quot;16226792072432253177162631104324918422418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82516035629567501&quot;/&gt;&lt;/DocProp&gt;&lt;DocProp UID=&quot;2002122010583847234010578&quot; EntryUID=&quot;162267920724322531771626311043249184224181&quot; PrimaryUID=&quot;ClientSuite&quot; Active=&quot;true&quot;&gt;&lt;Field Name=&quot;UID&quot; Value=&quot;162267920724322531771626311043249184224181&quot;/&gt;&lt;Field Name=&quot;IDName&quot; Value=&quot;Rieder Barbara, BKD-AKVB-FBS&quot;/&gt;&lt;Field Name=&quot;Name&quot; Value=&quot;Barbara Rieder&quot;/&gt;&lt;Field Name=&quot;DirectPhone&quot; Value=&quot;+41 31 633 34 30&quot;/&gt;&lt;Field Name=&quot;EMail&quot; Value=&quot;barbara.rieder@be.ch&quot;/&gt;&lt;Field Name=&quot;Data_UID&quot; Value=&quot;16226792072432253177162631104324918422418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825160356295675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2082516035629567501&quot;/&gt;&lt;/DocProp&gt;&lt;DocProp UID=&quot;2004112217333376588294&quot; EntryUID=&quot;2004123010144120300001&quot; PrimaryUID=&quot;ClientSuite&quot; Active=&quot;true&quot;&gt;&lt;Field Name=&quot;UID&quot; Value=&quot;&quot;/&gt;&lt;Field Name=&quot;ShowDocumentName&quot; Value=&quot;&quot;/&gt;&lt;Field Name=&quot;SelectedUID&quot; Value=&quot;2022082516035629567501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20062411145703692913&quot; EntryUID=&quot;&quot; PrimaryUID=&quot;ClientSuite&quot; Active=&quot;tru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H1;Überschrift 1 nummeriert&quot;/&gt;_x000d__x0009__x0009_&lt;Item Type=&quot;Button&quot; IDName=&quot;Heading2&quot; Icon=&quot;3546&quot; Label=&quot;&amp;lt;translate&amp;gt;Style.Heading2&amp;lt;/translate&amp;gt;&quot; Command=&quot;StyleApply&quot; Parameter=&quot;Überschrift 2 nummeriert&quot;/&gt;_x000d__x0009__x0009_&lt;Item Type=&quot;Button&quot; IDName=&quot;Heading3&quot; Icon=&quot;3546&quot; Label=&quot;&amp;lt;translate&amp;gt;Style.Heading3&amp;lt;/translate&amp;gt;&quot; Command=&quot;StyleApply&quot; Parameter=&quot;Überschrift 3 nummeriert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404031659592167441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Adresszusatz&gt;&lt;/Adresszusatz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5504B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2626F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648BC"/>
    <w:rsid w:val="00083AD8"/>
    <w:rsid w:val="000A576D"/>
    <w:rsid w:val="000A6412"/>
    <w:rsid w:val="000A67FE"/>
    <w:rsid w:val="000A7BE1"/>
    <w:rsid w:val="000B3B9B"/>
    <w:rsid w:val="000B5741"/>
    <w:rsid w:val="000C16E9"/>
    <w:rsid w:val="000D5C8A"/>
    <w:rsid w:val="000F13D6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605B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3C6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D4B34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24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04B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61E0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461B9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35E89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1BD8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D7758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6098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0657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71F6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33CE1"/>
    <w:rsid w:val="00A45CAA"/>
    <w:rsid w:val="00A54BCA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451A"/>
    <w:rsid w:val="00B970CE"/>
    <w:rsid w:val="00BA64D1"/>
    <w:rsid w:val="00BA7D0F"/>
    <w:rsid w:val="00BB50FB"/>
    <w:rsid w:val="00BB52A2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13EDA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05F"/>
    <w:rsid w:val="00CF1F0D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44436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4C14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B982DCF"/>
  <w15:docId w15:val="{CFEAC851-D2AB-4437-937C-38EF09F3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ListWithPoints">
    <w:name w:val="ListWithPoints"/>
    <w:basedOn w:val="ListWithSymbols"/>
    <w:qFormat/>
    <w:rsid w:val="0013605B"/>
    <w:pPr>
      <w:numPr>
        <w:numId w:val="17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</officeatwork>
</file>

<file path=customXml/item5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4FE68042-CFE6-4C4C-AB42-777F45699220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9C2A4CD6-5C18-4209-8CFF-5192CBCA9DA3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74E054D0-7723-45F4-9807-106D4A7A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Schulzahnärztliche Kontrolluntersuchunge</dc:title>
  <dc:subject/>
  <dc:creator>Barbara Rieder</dc:creator>
  <cp:keywords>AKVB</cp:keywords>
  <dc:description/>
  <cp:lastModifiedBy>Rognon Patrick, BKD-AKVB-FBS</cp:lastModifiedBy>
  <cp:revision>3</cp:revision>
  <cp:lastPrinted>2024-04-04T07:09:00Z</cp:lastPrinted>
  <dcterms:created xsi:type="dcterms:W3CDTF">2024-10-30T10:16:00Z</dcterms:created>
  <dcterms:modified xsi:type="dcterms:W3CDTF">2024-10-30T10:23:00Z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Barbara Rieder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  <property fmtid="{D5CDD505-2E9C-101B-9397-08002B2CF9AE}" pid="19" name="MSIP_Label_74fdd986-87d9-48c6-acda-407b1ab5fef0_Enabled">
    <vt:lpwstr>true</vt:lpwstr>
  </property>
  <property fmtid="{D5CDD505-2E9C-101B-9397-08002B2CF9AE}" pid="20" name="MSIP_Label_74fdd986-87d9-48c6-acda-407b1ab5fef0_SetDate">
    <vt:lpwstr>2024-10-30T10:16:43Z</vt:lpwstr>
  </property>
  <property fmtid="{D5CDD505-2E9C-101B-9397-08002B2CF9AE}" pid="21" name="MSIP_Label_74fdd986-87d9-48c6-acda-407b1ab5fef0_Method">
    <vt:lpwstr>Standard</vt:lpwstr>
  </property>
  <property fmtid="{D5CDD505-2E9C-101B-9397-08002B2CF9AE}" pid="22" name="MSIP_Label_74fdd986-87d9-48c6-acda-407b1ab5fef0_Name">
    <vt:lpwstr>NICHT KLASSIFIZIERT</vt:lpwstr>
  </property>
  <property fmtid="{D5CDD505-2E9C-101B-9397-08002B2CF9AE}" pid="23" name="MSIP_Label_74fdd986-87d9-48c6-acda-407b1ab5fef0_SiteId">
    <vt:lpwstr>cb96f99a-a111-42d7-9f65-e111197ba4bb</vt:lpwstr>
  </property>
  <property fmtid="{D5CDD505-2E9C-101B-9397-08002B2CF9AE}" pid="24" name="MSIP_Label_74fdd986-87d9-48c6-acda-407b1ab5fef0_ActionId">
    <vt:lpwstr>d7330f46-23ee-4171-9861-1ccf5350d521</vt:lpwstr>
  </property>
  <property fmtid="{D5CDD505-2E9C-101B-9397-08002B2CF9AE}" pid="25" name="MSIP_Label_74fdd986-87d9-48c6-acda-407b1ab5fef0_ContentBits">
    <vt:lpwstr>0</vt:lpwstr>
  </property>
</Properties>
</file>